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12" w:rsidRPr="00324D12" w:rsidRDefault="001C0182" w:rsidP="001C0182">
      <w:pPr>
        <w:spacing w:line="360" w:lineRule="auto"/>
        <w:jc w:val="center"/>
        <w:rPr>
          <w:rFonts w:ascii="Times New Roman" w:hAnsi="Times New Roman" w:cs="Times New Roman"/>
          <w:b/>
          <w:sz w:val="24"/>
          <w:szCs w:val="24"/>
          <w:lang w:val="en-US"/>
        </w:rPr>
      </w:pPr>
      <w:r w:rsidRPr="00CC6417">
        <w:rPr>
          <w:rFonts w:ascii="Times New Roman" w:hAnsi="Times New Roman" w:cs="Times New Roman"/>
          <w:b/>
          <w:sz w:val="24"/>
          <w:szCs w:val="24"/>
        </w:rPr>
        <w:t xml:space="preserve">LAPORAN </w:t>
      </w:r>
      <w:r w:rsidR="00324D12">
        <w:rPr>
          <w:rFonts w:ascii="Times New Roman" w:hAnsi="Times New Roman" w:cs="Times New Roman"/>
          <w:b/>
          <w:sz w:val="24"/>
          <w:szCs w:val="24"/>
          <w:lang w:val="en-US"/>
        </w:rPr>
        <w:t>PENGABDIAN MASYARAKAT</w:t>
      </w:r>
    </w:p>
    <w:p w:rsidR="001C0182" w:rsidRPr="00CC6417" w:rsidRDefault="001C0182" w:rsidP="001C0182">
      <w:pPr>
        <w:spacing w:line="360" w:lineRule="auto"/>
        <w:jc w:val="center"/>
        <w:rPr>
          <w:rFonts w:ascii="Times New Roman" w:hAnsi="Times New Roman" w:cs="Times New Roman"/>
          <w:b/>
          <w:sz w:val="24"/>
          <w:szCs w:val="24"/>
        </w:rPr>
      </w:pPr>
      <w:r w:rsidRPr="00CC6417">
        <w:rPr>
          <w:rFonts w:ascii="Times New Roman" w:hAnsi="Times New Roman" w:cs="Times New Roman"/>
          <w:b/>
          <w:sz w:val="24"/>
          <w:szCs w:val="24"/>
        </w:rPr>
        <w:t>PROMOSI KESE</w:t>
      </w:r>
      <w:bookmarkStart w:id="0" w:name="_GoBack"/>
      <w:bookmarkEnd w:id="0"/>
      <w:r w:rsidRPr="00CC6417">
        <w:rPr>
          <w:rFonts w:ascii="Times New Roman" w:hAnsi="Times New Roman" w:cs="Times New Roman"/>
          <w:b/>
          <w:sz w:val="24"/>
          <w:szCs w:val="24"/>
        </w:rPr>
        <w:t>HATAN</w:t>
      </w:r>
    </w:p>
    <w:p w:rsidR="001C0182" w:rsidRPr="00C1324F" w:rsidRDefault="001C0182" w:rsidP="001C018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PEMBERANTASAN JENTIK NYAMUK</w:t>
      </w:r>
    </w:p>
    <w:p w:rsidR="001C0182" w:rsidRPr="00F31DC7" w:rsidRDefault="001C0182" w:rsidP="001C018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 DESA BOBOTSARI</w:t>
      </w:r>
    </w:p>
    <w:p w:rsidR="001C0182" w:rsidRPr="00C1324F" w:rsidRDefault="001C0182" w:rsidP="001C0182">
      <w:pPr>
        <w:spacing w:line="360" w:lineRule="auto"/>
        <w:jc w:val="center"/>
        <w:rPr>
          <w:rFonts w:ascii="Times New Roman" w:hAnsi="Times New Roman" w:cs="Times New Roman"/>
          <w:b/>
          <w:sz w:val="24"/>
          <w:szCs w:val="24"/>
          <w:lang w:val="en-US"/>
        </w:rPr>
      </w:pPr>
    </w:p>
    <w:p w:rsidR="001C0182" w:rsidRPr="001C0182" w:rsidRDefault="001C0182" w:rsidP="001C0182">
      <w:pPr>
        <w:spacing w:line="360" w:lineRule="auto"/>
        <w:jc w:val="center"/>
        <w:rPr>
          <w:rFonts w:ascii="Times New Roman" w:hAnsi="Times New Roman" w:cs="Times New Roman"/>
          <w:sz w:val="24"/>
          <w:szCs w:val="24"/>
          <w:lang w:val="en-US"/>
        </w:rPr>
      </w:pPr>
      <w:r w:rsidRPr="00B24B7D">
        <w:rPr>
          <w:rFonts w:ascii="Times New Roman" w:hAnsi="Times New Roman" w:cs="Times New Roman"/>
          <w:noProof/>
          <w:sz w:val="24"/>
          <w:szCs w:val="24"/>
          <w:lang w:val="en-ID" w:eastAsia="en-ID"/>
        </w:rPr>
        <w:drawing>
          <wp:inline distT="0" distB="0" distL="0" distR="0" wp14:anchorId="3077644F" wp14:editId="6F4FF853">
            <wp:extent cx="1607185" cy="1741117"/>
            <wp:effectExtent l="0" t="0" r="0" b="0"/>
            <wp:docPr id="1" name="Picture 1" descr="C:\Users\user\Pictures\IMG-20191119-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20191119-WA003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1840" cy="1756993"/>
                    </a:xfrm>
                    <a:prstGeom prst="rect">
                      <a:avLst/>
                    </a:prstGeom>
                    <a:noFill/>
                    <a:ln>
                      <a:noFill/>
                    </a:ln>
                  </pic:spPr>
                </pic:pic>
              </a:graphicData>
            </a:graphic>
          </wp:inline>
        </w:drawing>
      </w:r>
    </w:p>
    <w:p w:rsidR="001C0182" w:rsidRPr="001C0182" w:rsidRDefault="001C0182" w:rsidP="001C0182">
      <w:pPr>
        <w:spacing w:after="0" w:line="276" w:lineRule="auto"/>
        <w:jc w:val="center"/>
        <w:rPr>
          <w:rFonts w:ascii="Times New Roman" w:hAnsi="Times New Roman" w:cs="Times New Roman"/>
          <w:b/>
          <w:sz w:val="24"/>
          <w:szCs w:val="24"/>
          <w:lang w:val="en-US"/>
        </w:rPr>
      </w:pPr>
      <w:r>
        <w:rPr>
          <w:rFonts w:ascii="Times New Roman" w:hAnsi="Times New Roman" w:cs="Times New Roman"/>
          <w:b/>
          <w:sz w:val="24"/>
          <w:szCs w:val="24"/>
        </w:rPr>
        <w:t>DISUSUN OLEH :</w:t>
      </w:r>
    </w:p>
    <w:p w:rsidR="001C0182" w:rsidRDefault="001C0182" w:rsidP="001C0182">
      <w:pPr>
        <w:spacing w:after="0"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Ns. RONI PURNOMO, </w:t>
      </w:r>
      <w:proofErr w:type="spellStart"/>
      <w:r>
        <w:rPr>
          <w:rFonts w:ascii="Times New Roman" w:hAnsi="Times New Roman" w:cs="Times New Roman"/>
          <w:b/>
          <w:sz w:val="24"/>
          <w:szCs w:val="24"/>
          <w:lang w:val="en-US"/>
        </w:rPr>
        <w:t>M.Kep</w:t>
      </w:r>
      <w:proofErr w:type="spellEnd"/>
    </w:p>
    <w:p w:rsidR="001C0182" w:rsidRPr="003C32AE" w:rsidRDefault="003C32AE" w:rsidP="001C0182">
      <w:pPr>
        <w:spacing w:after="0" w:line="276" w:lineRule="auto"/>
        <w:jc w:val="center"/>
        <w:rPr>
          <w:rFonts w:ascii="Times New Roman" w:hAnsi="Times New Roman" w:cs="Times New Roman"/>
          <w:b/>
          <w:sz w:val="24"/>
          <w:szCs w:val="24"/>
          <w:lang w:val="en-US"/>
        </w:rPr>
      </w:pPr>
      <w:r>
        <w:rPr>
          <w:rFonts w:ascii="Times New Roman" w:hAnsi="Times New Roman" w:cs="Times New Roman"/>
          <w:b/>
          <w:sz w:val="24"/>
          <w:szCs w:val="24"/>
        </w:rPr>
        <w:t>Ns. P</w:t>
      </w:r>
      <w:r>
        <w:rPr>
          <w:rFonts w:ascii="Times New Roman" w:hAnsi="Times New Roman" w:cs="Times New Roman"/>
          <w:b/>
          <w:sz w:val="24"/>
          <w:szCs w:val="24"/>
          <w:lang w:val="en-US"/>
        </w:rPr>
        <w:t>UJI INDRIYANI</w:t>
      </w:r>
      <w:r w:rsidRPr="003C32AE">
        <w:rPr>
          <w:rFonts w:ascii="Times New Roman" w:hAnsi="Times New Roman" w:cs="Times New Roman"/>
          <w:b/>
          <w:sz w:val="24"/>
          <w:szCs w:val="24"/>
        </w:rPr>
        <w:t>, M.Kep</w:t>
      </w:r>
    </w:p>
    <w:p w:rsidR="001C0182" w:rsidRDefault="001C0182" w:rsidP="001C0182">
      <w:pPr>
        <w:spacing w:after="0" w:line="276" w:lineRule="auto"/>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DAN  MAHASISWA</w:t>
      </w:r>
      <w:proofErr w:type="gramEnd"/>
    </w:p>
    <w:p w:rsidR="00324D12" w:rsidRPr="001C0182" w:rsidRDefault="00324D12" w:rsidP="001C0182">
      <w:pPr>
        <w:spacing w:after="0" w:line="276" w:lineRule="auto"/>
        <w:jc w:val="center"/>
        <w:rPr>
          <w:rFonts w:ascii="Times New Roman" w:hAnsi="Times New Roman" w:cs="Times New Roman"/>
          <w:b/>
          <w:sz w:val="24"/>
          <w:szCs w:val="24"/>
          <w:lang w:val="en-US"/>
        </w:rPr>
      </w:pPr>
    </w:p>
    <w:p w:rsidR="001C0182" w:rsidRPr="00F31DC7" w:rsidRDefault="001C0182" w:rsidP="001C0182">
      <w:pPr>
        <w:pStyle w:val="ListParagraph"/>
        <w:numPr>
          <w:ilvl w:val="0"/>
          <w:numId w:val="28"/>
        </w:numPr>
        <w:spacing w:after="0" w:line="276" w:lineRule="auto"/>
        <w:jc w:val="center"/>
        <w:rPr>
          <w:rFonts w:ascii="Times New Roman" w:hAnsi="Times New Roman" w:cs="Times New Roman"/>
          <w:sz w:val="28"/>
          <w:szCs w:val="28"/>
        </w:rPr>
      </w:pPr>
      <w:r w:rsidRPr="00F31DC7">
        <w:rPr>
          <w:rFonts w:ascii="Times New Roman" w:hAnsi="Times New Roman" w:cs="Times New Roman"/>
          <w:sz w:val="28"/>
          <w:szCs w:val="28"/>
        </w:rPr>
        <w:t>Danang Anggit Septiyan         (19.010)</w:t>
      </w:r>
    </w:p>
    <w:p w:rsidR="001C0182" w:rsidRPr="00F31DC7" w:rsidRDefault="001C0182" w:rsidP="001C0182">
      <w:pPr>
        <w:pStyle w:val="ListParagraph"/>
        <w:numPr>
          <w:ilvl w:val="0"/>
          <w:numId w:val="28"/>
        </w:numPr>
        <w:spacing w:after="0" w:line="276" w:lineRule="auto"/>
        <w:jc w:val="center"/>
        <w:rPr>
          <w:rFonts w:ascii="Times New Roman" w:hAnsi="Times New Roman" w:cs="Times New Roman"/>
          <w:sz w:val="28"/>
          <w:szCs w:val="28"/>
        </w:rPr>
      </w:pPr>
      <w:r w:rsidRPr="00F31DC7">
        <w:rPr>
          <w:rFonts w:ascii="Times New Roman" w:hAnsi="Times New Roman" w:cs="Times New Roman"/>
          <w:sz w:val="28"/>
          <w:szCs w:val="28"/>
        </w:rPr>
        <w:t>Febri Nurul Setiawan              (19.018)</w:t>
      </w:r>
    </w:p>
    <w:p w:rsidR="001C0182" w:rsidRPr="00F31DC7" w:rsidRDefault="001C0182" w:rsidP="001C0182">
      <w:pPr>
        <w:pStyle w:val="ListParagraph"/>
        <w:numPr>
          <w:ilvl w:val="0"/>
          <w:numId w:val="28"/>
        </w:numPr>
        <w:jc w:val="center"/>
        <w:rPr>
          <w:rFonts w:ascii="Times New Roman" w:hAnsi="Times New Roman" w:cs="Times New Roman"/>
          <w:sz w:val="28"/>
          <w:szCs w:val="28"/>
        </w:rPr>
      </w:pPr>
      <w:r w:rsidRPr="00F31DC7">
        <w:rPr>
          <w:rFonts w:ascii="Times New Roman" w:hAnsi="Times New Roman" w:cs="Times New Roman"/>
          <w:sz w:val="28"/>
          <w:szCs w:val="28"/>
        </w:rPr>
        <w:t>Krisna Satria Prayuda              (19.024)</w:t>
      </w:r>
    </w:p>
    <w:p w:rsidR="001C0182" w:rsidRPr="00F31DC7" w:rsidRDefault="001C0182" w:rsidP="001C0182">
      <w:pPr>
        <w:pStyle w:val="ListParagraph"/>
        <w:numPr>
          <w:ilvl w:val="0"/>
          <w:numId w:val="28"/>
        </w:numPr>
        <w:jc w:val="center"/>
        <w:rPr>
          <w:rFonts w:ascii="Times New Roman" w:hAnsi="Times New Roman" w:cs="Times New Roman"/>
          <w:sz w:val="28"/>
          <w:szCs w:val="28"/>
        </w:rPr>
      </w:pPr>
      <w:r w:rsidRPr="00F31DC7">
        <w:rPr>
          <w:rFonts w:ascii="Times New Roman" w:hAnsi="Times New Roman" w:cs="Times New Roman"/>
          <w:sz w:val="28"/>
          <w:szCs w:val="28"/>
        </w:rPr>
        <w:t>Muhammad Hafiz Himawan   (19.031)</w:t>
      </w:r>
    </w:p>
    <w:p w:rsidR="001C0182" w:rsidRDefault="001C0182" w:rsidP="001C0182">
      <w:pPr>
        <w:spacing w:line="360" w:lineRule="auto"/>
        <w:jc w:val="center"/>
        <w:rPr>
          <w:rFonts w:ascii="Times New Roman" w:hAnsi="Times New Roman" w:cs="Times New Roman"/>
          <w:sz w:val="24"/>
          <w:szCs w:val="24"/>
          <w:lang w:val="en-US"/>
        </w:rPr>
      </w:pPr>
    </w:p>
    <w:p w:rsidR="001C0182" w:rsidRDefault="001C0182" w:rsidP="001C0182">
      <w:pPr>
        <w:spacing w:line="360" w:lineRule="auto"/>
        <w:rPr>
          <w:rFonts w:ascii="Times New Roman" w:hAnsi="Times New Roman" w:cs="Times New Roman"/>
          <w:sz w:val="24"/>
          <w:szCs w:val="24"/>
          <w:lang w:val="en-US"/>
        </w:rPr>
      </w:pPr>
    </w:p>
    <w:p w:rsidR="001C0182" w:rsidRPr="00CC6417" w:rsidRDefault="001C0182" w:rsidP="001C0182">
      <w:pPr>
        <w:spacing w:line="360" w:lineRule="auto"/>
        <w:jc w:val="center"/>
        <w:rPr>
          <w:rFonts w:ascii="Times New Roman" w:hAnsi="Times New Roman" w:cs="Times New Roman"/>
          <w:b/>
          <w:sz w:val="24"/>
          <w:szCs w:val="24"/>
        </w:rPr>
      </w:pPr>
      <w:r w:rsidRPr="00CC6417">
        <w:rPr>
          <w:rFonts w:ascii="Times New Roman" w:hAnsi="Times New Roman" w:cs="Times New Roman"/>
          <w:b/>
          <w:sz w:val="24"/>
          <w:szCs w:val="24"/>
        </w:rPr>
        <w:t>PROGRAM STUDI DIPLOMA III KEPERAWATAN</w:t>
      </w:r>
    </w:p>
    <w:p w:rsidR="001C0182" w:rsidRDefault="001C0182" w:rsidP="001C0182">
      <w:pPr>
        <w:spacing w:line="360" w:lineRule="auto"/>
        <w:jc w:val="center"/>
        <w:rPr>
          <w:rFonts w:ascii="Times New Roman" w:hAnsi="Times New Roman" w:cs="Times New Roman"/>
          <w:b/>
          <w:sz w:val="24"/>
          <w:szCs w:val="24"/>
        </w:rPr>
      </w:pPr>
      <w:r w:rsidRPr="00CC6417">
        <w:rPr>
          <w:rFonts w:ascii="Times New Roman" w:hAnsi="Times New Roman" w:cs="Times New Roman"/>
          <w:b/>
          <w:sz w:val="24"/>
          <w:szCs w:val="24"/>
        </w:rPr>
        <w:t>POLITEKNIK YAKPERMAS BANYUMAS</w:t>
      </w:r>
    </w:p>
    <w:p w:rsidR="001C0182" w:rsidRDefault="001C0182" w:rsidP="001C018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TAHUN AKADEMIK 2019/2020</w:t>
      </w:r>
    </w:p>
    <w:p w:rsidR="001C0182" w:rsidRDefault="001C0182" w:rsidP="001C0182">
      <w:pPr>
        <w:spacing w:line="360" w:lineRule="auto"/>
        <w:jc w:val="center"/>
        <w:rPr>
          <w:rFonts w:ascii="Times New Roman" w:hAnsi="Times New Roman" w:cs="Times New Roman"/>
          <w:b/>
          <w:sz w:val="24"/>
          <w:szCs w:val="24"/>
        </w:rPr>
      </w:pPr>
    </w:p>
    <w:p w:rsidR="00324D12" w:rsidRPr="00DE1EE1" w:rsidRDefault="00324D12" w:rsidP="00324D12">
      <w:pPr>
        <w:pStyle w:val="Heading2"/>
        <w:spacing w:before="104"/>
        <w:ind w:left="735" w:right="332"/>
        <w:jc w:val="center"/>
      </w:pPr>
      <w:bookmarkStart w:id="1" w:name="_TOC_250007"/>
      <w:r w:rsidRPr="00DE1EE1">
        <w:lastRenderedPageBreak/>
        <w:t>HALAMAN</w:t>
      </w:r>
      <w:r w:rsidRPr="00DE1EE1">
        <w:rPr>
          <w:spacing w:val="-8"/>
        </w:rPr>
        <w:t xml:space="preserve"> </w:t>
      </w:r>
      <w:bookmarkEnd w:id="1"/>
      <w:r w:rsidRPr="00DE1EE1">
        <w:t>PENGESAHAN</w:t>
      </w:r>
    </w:p>
    <w:p w:rsidR="00324D12" w:rsidRPr="00DE1EE1" w:rsidRDefault="00324D12" w:rsidP="00324D12">
      <w:pPr>
        <w:pStyle w:val="BodyText"/>
        <w:rPr>
          <w:b/>
          <w:sz w:val="26"/>
        </w:rPr>
      </w:pPr>
    </w:p>
    <w:p w:rsidR="00324D12" w:rsidRPr="00DE1EE1" w:rsidRDefault="00324D12" w:rsidP="00324D12">
      <w:pPr>
        <w:pStyle w:val="BodyText"/>
        <w:rPr>
          <w:b/>
          <w:sz w:val="22"/>
        </w:rPr>
      </w:pPr>
    </w:p>
    <w:p w:rsidR="00324D12" w:rsidRPr="00DE1EE1" w:rsidRDefault="00324D12" w:rsidP="00324D12">
      <w:pPr>
        <w:pStyle w:val="ListParagraph"/>
        <w:widowControl w:val="0"/>
        <w:numPr>
          <w:ilvl w:val="0"/>
          <w:numId w:val="29"/>
        </w:numPr>
        <w:tabs>
          <w:tab w:val="left" w:pos="1134"/>
        </w:tabs>
        <w:autoSpaceDE w:val="0"/>
        <w:autoSpaceDN w:val="0"/>
        <w:spacing w:after="0" w:line="240" w:lineRule="auto"/>
        <w:ind w:left="1134" w:hanging="425"/>
        <w:contextualSpacing w:val="0"/>
        <w:jc w:val="both"/>
        <w:rPr>
          <w:rFonts w:ascii="Times New Roman" w:hAnsi="Times New Roman" w:cs="Times New Roman"/>
          <w:b/>
          <w:sz w:val="24"/>
        </w:rPr>
      </w:pPr>
      <w:r w:rsidRPr="00DE1EE1">
        <w:rPr>
          <w:rFonts w:ascii="Times New Roman" w:hAnsi="Times New Roman" w:cs="Times New Roman"/>
          <w:b/>
          <w:sz w:val="24"/>
        </w:rPr>
        <w:t>Identitas</w:t>
      </w:r>
      <w:r w:rsidRPr="00DE1EE1">
        <w:rPr>
          <w:rFonts w:ascii="Times New Roman" w:hAnsi="Times New Roman" w:cs="Times New Roman"/>
          <w:b/>
          <w:spacing w:val="-4"/>
          <w:sz w:val="24"/>
        </w:rPr>
        <w:t xml:space="preserve"> </w:t>
      </w:r>
      <w:r w:rsidRPr="00DE1EE1">
        <w:rPr>
          <w:rFonts w:ascii="Times New Roman" w:hAnsi="Times New Roman" w:cs="Times New Roman"/>
          <w:b/>
          <w:sz w:val="24"/>
        </w:rPr>
        <w:t>Kegiatan</w:t>
      </w:r>
    </w:p>
    <w:p w:rsidR="00324D12" w:rsidRPr="0038336D" w:rsidRDefault="00324D12" w:rsidP="00324D12">
      <w:pPr>
        <w:pStyle w:val="ListParagraph"/>
        <w:widowControl w:val="0"/>
        <w:numPr>
          <w:ilvl w:val="1"/>
          <w:numId w:val="29"/>
        </w:numPr>
        <w:tabs>
          <w:tab w:val="left" w:pos="1669"/>
        </w:tabs>
        <w:autoSpaceDE w:val="0"/>
        <w:autoSpaceDN w:val="0"/>
        <w:spacing w:after="0" w:line="240" w:lineRule="auto"/>
        <w:ind w:hanging="361"/>
        <w:contextualSpacing w:val="0"/>
        <w:jc w:val="both"/>
        <w:rPr>
          <w:rFonts w:ascii="Times New Roman" w:hAnsi="Times New Roman" w:cs="Times New Roman"/>
          <w:sz w:val="24"/>
        </w:rPr>
      </w:pPr>
      <w:r w:rsidRPr="00DE1EE1">
        <w:rPr>
          <w:rFonts w:ascii="Times New Roman" w:hAnsi="Times New Roman" w:cs="Times New Roman"/>
          <w:sz w:val="24"/>
        </w:rPr>
        <w:t>Judul</w:t>
      </w:r>
      <w:r w:rsidRPr="00DE1EE1">
        <w:rPr>
          <w:rFonts w:ascii="Times New Roman" w:hAnsi="Times New Roman" w:cs="Times New Roman"/>
          <w:spacing w:val="-2"/>
          <w:sz w:val="24"/>
        </w:rPr>
        <w:t xml:space="preserve"> </w:t>
      </w:r>
      <w:r w:rsidRPr="00DE1EE1">
        <w:rPr>
          <w:rFonts w:ascii="Times New Roman" w:hAnsi="Times New Roman" w:cs="Times New Roman"/>
          <w:sz w:val="24"/>
        </w:rPr>
        <w:t>Pengabdian</w:t>
      </w:r>
      <w:r w:rsidRPr="00DE1EE1">
        <w:rPr>
          <w:rFonts w:ascii="Times New Roman" w:hAnsi="Times New Roman" w:cs="Times New Roman"/>
          <w:spacing w:val="-1"/>
          <w:sz w:val="24"/>
        </w:rPr>
        <w:t xml:space="preserve"> </w:t>
      </w:r>
      <w:r w:rsidRPr="00DE1EE1">
        <w:rPr>
          <w:rFonts w:ascii="Times New Roman" w:hAnsi="Times New Roman" w:cs="Times New Roman"/>
          <w:sz w:val="24"/>
        </w:rPr>
        <w:t>Masyarakat</w:t>
      </w:r>
      <w:r w:rsidRPr="00DE1EE1">
        <w:rPr>
          <w:rFonts w:ascii="Times New Roman" w:hAnsi="Times New Roman" w:cs="Times New Roman"/>
          <w:spacing w:val="-6"/>
          <w:sz w:val="24"/>
        </w:rPr>
        <w:t xml:space="preserve"> </w:t>
      </w:r>
      <w:r w:rsidRPr="00DE1EE1">
        <w:rPr>
          <w:rFonts w:ascii="Times New Roman" w:hAnsi="Times New Roman" w:cs="Times New Roman"/>
          <w:sz w:val="24"/>
        </w:rPr>
        <w:t>:</w:t>
      </w:r>
      <w:r w:rsidRPr="0038336D">
        <w:t xml:space="preserve"> </w:t>
      </w:r>
      <w:proofErr w:type="spellStart"/>
      <w:r>
        <w:rPr>
          <w:rFonts w:ascii="Times New Roman" w:hAnsi="Times New Roman" w:cs="Times New Roman"/>
          <w:sz w:val="24"/>
          <w:lang w:val="en-US"/>
        </w:rPr>
        <w:t>Promosi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Kesehatan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Pembersihan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Jentik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Nyamuk</w:t>
      </w:r>
      <w:proofErr w:type="spellEnd"/>
      <w:r>
        <w:rPr>
          <w:rFonts w:ascii="Times New Roman" w:hAnsi="Times New Roman" w:cs="Times New Roman"/>
          <w:sz w:val="24"/>
          <w:lang w:val="en-US"/>
        </w:rPr>
        <w:t xml:space="preserve"> di </w:t>
      </w:r>
      <w:proofErr w:type="spellStart"/>
      <w:r>
        <w:rPr>
          <w:rFonts w:ascii="Times New Roman" w:hAnsi="Times New Roman" w:cs="Times New Roman"/>
          <w:sz w:val="24"/>
          <w:lang w:val="en-US"/>
        </w:rPr>
        <w:t>Desa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Bobotsari</w:t>
      </w:r>
      <w:proofErr w:type="spellEnd"/>
    </w:p>
    <w:p w:rsidR="00324D12" w:rsidRPr="00DE1EE1" w:rsidRDefault="00324D12" w:rsidP="00324D12">
      <w:pPr>
        <w:pStyle w:val="ListParagraph"/>
        <w:widowControl w:val="0"/>
        <w:numPr>
          <w:ilvl w:val="1"/>
          <w:numId w:val="29"/>
        </w:numPr>
        <w:tabs>
          <w:tab w:val="left" w:pos="1669"/>
          <w:tab w:val="left" w:pos="4909"/>
        </w:tabs>
        <w:autoSpaceDE w:val="0"/>
        <w:autoSpaceDN w:val="0"/>
        <w:spacing w:after="0" w:line="240" w:lineRule="auto"/>
        <w:ind w:left="1668" w:right="179"/>
        <w:contextualSpacing w:val="0"/>
        <w:jc w:val="both"/>
        <w:rPr>
          <w:rFonts w:ascii="Times New Roman" w:hAnsi="Times New Roman" w:cs="Times New Roman"/>
          <w:sz w:val="24"/>
        </w:rPr>
      </w:pPr>
      <w:r w:rsidRPr="00DE1EE1">
        <w:rPr>
          <w:rFonts w:ascii="Times New Roman" w:hAnsi="Times New Roman" w:cs="Times New Roman"/>
          <w:sz w:val="24"/>
        </w:rPr>
        <w:t>Bidang</w:t>
      </w:r>
      <w:r w:rsidRPr="00DE1EE1">
        <w:rPr>
          <w:rFonts w:ascii="Times New Roman" w:hAnsi="Times New Roman" w:cs="Times New Roman"/>
          <w:spacing w:val="-1"/>
          <w:sz w:val="24"/>
        </w:rPr>
        <w:t xml:space="preserve"> </w:t>
      </w:r>
      <w:r w:rsidRPr="00DE1EE1">
        <w:rPr>
          <w:rFonts w:ascii="Times New Roman" w:hAnsi="Times New Roman" w:cs="Times New Roman"/>
          <w:sz w:val="24"/>
        </w:rPr>
        <w:t>Keperawatan</w:t>
      </w:r>
      <w:r w:rsidRPr="00DE1EE1">
        <w:rPr>
          <w:rFonts w:ascii="Times New Roman" w:hAnsi="Times New Roman" w:cs="Times New Roman"/>
          <w:sz w:val="24"/>
        </w:rPr>
        <w:tab/>
        <w:t>:</w:t>
      </w:r>
      <w:r w:rsidRPr="00DE1EE1">
        <w:rPr>
          <w:rFonts w:ascii="Times New Roman" w:hAnsi="Times New Roman" w:cs="Times New Roman"/>
          <w:spacing w:val="12"/>
          <w:sz w:val="24"/>
        </w:rPr>
        <w:t xml:space="preserve"> </w:t>
      </w:r>
      <w:r w:rsidRPr="00DE1EE1">
        <w:rPr>
          <w:rFonts w:ascii="Times New Roman" w:hAnsi="Times New Roman" w:cs="Times New Roman"/>
          <w:sz w:val="24"/>
        </w:rPr>
        <w:t>Keperawatan</w:t>
      </w:r>
      <w:r w:rsidRPr="00DE1EE1">
        <w:rPr>
          <w:rFonts w:ascii="Times New Roman" w:hAnsi="Times New Roman" w:cs="Times New Roman"/>
          <w:spacing w:val="10"/>
          <w:sz w:val="24"/>
        </w:rPr>
        <w:t xml:space="preserve"> </w:t>
      </w:r>
      <w:proofErr w:type="spellStart"/>
      <w:r>
        <w:rPr>
          <w:rFonts w:ascii="Times New Roman" w:hAnsi="Times New Roman" w:cs="Times New Roman"/>
          <w:sz w:val="24"/>
          <w:lang w:val="en-US"/>
        </w:rPr>
        <w:t>Komplementer</w:t>
      </w:r>
      <w:proofErr w:type="spellEnd"/>
      <w:r>
        <w:rPr>
          <w:rFonts w:ascii="Times New Roman" w:hAnsi="Times New Roman" w:cs="Times New Roman"/>
          <w:sz w:val="24"/>
        </w:rPr>
        <w:t xml:space="preserve"> </w:t>
      </w:r>
    </w:p>
    <w:p w:rsidR="00324D12" w:rsidRPr="00DE1EE1" w:rsidRDefault="00324D12" w:rsidP="00324D12">
      <w:pPr>
        <w:pStyle w:val="Heading2"/>
        <w:numPr>
          <w:ilvl w:val="0"/>
          <w:numId w:val="29"/>
        </w:numPr>
        <w:tabs>
          <w:tab w:val="left" w:pos="1309"/>
        </w:tabs>
        <w:ind w:left="1080" w:hanging="361"/>
        <w:jc w:val="both"/>
      </w:pPr>
      <w:proofErr w:type="spellStart"/>
      <w:r w:rsidRPr="00DE1EE1">
        <w:t>Ketua</w:t>
      </w:r>
      <w:proofErr w:type="spellEnd"/>
      <w:r w:rsidRPr="00DE1EE1">
        <w:rPr>
          <w:spacing w:val="-1"/>
        </w:rPr>
        <w:t xml:space="preserve"> </w:t>
      </w:r>
      <w:proofErr w:type="spellStart"/>
      <w:r w:rsidRPr="00DE1EE1">
        <w:t>Pengabdian</w:t>
      </w:r>
      <w:proofErr w:type="spellEnd"/>
      <w:r w:rsidRPr="00DE1EE1">
        <w:rPr>
          <w:spacing w:val="-3"/>
        </w:rPr>
        <w:t xml:space="preserve"> </w:t>
      </w:r>
      <w:proofErr w:type="spellStart"/>
      <w:r w:rsidRPr="00DE1EE1">
        <w:t>Masyarakat</w:t>
      </w:r>
      <w:proofErr w:type="spellEnd"/>
    </w:p>
    <w:p w:rsidR="00324D12" w:rsidRPr="00DE1EE1" w:rsidRDefault="00324D12" w:rsidP="00324D12">
      <w:pPr>
        <w:pStyle w:val="ListParagraph"/>
        <w:widowControl w:val="0"/>
        <w:numPr>
          <w:ilvl w:val="1"/>
          <w:numId w:val="29"/>
        </w:numPr>
        <w:tabs>
          <w:tab w:val="left" w:pos="1720"/>
          <w:tab w:val="left" w:pos="1721"/>
          <w:tab w:val="left" w:pos="4909"/>
        </w:tabs>
        <w:autoSpaceDE w:val="0"/>
        <w:autoSpaceDN w:val="0"/>
        <w:spacing w:after="0" w:line="240" w:lineRule="auto"/>
        <w:ind w:left="1721" w:hanging="424"/>
        <w:contextualSpacing w:val="0"/>
        <w:rPr>
          <w:rFonts w:ascii="Times New Roman" w:hAnsi="Times New Roman" w:cs="Times New Roman"/>
          <w:sz w:val="24"/>
        </w:rPr>
      </w:pPr>
      <w:r w:rsidRPr="00DE1EE1">
        <w:rPr>
          <w:rFonts w:ascii="Times New Roman" w:hAnsi="Times New Roman" w:cs="Times New Roman"/>
          <w:sz w:val="24"/>
        </w:rPr>
        <w:t>Nama</w:t>
      </w:r>
      <w:r w:rsidRPr="00DE1EE1">
        <w:rPr>
          <w:rFonts w:ascii="Times New Roman" w:hAnsi="Times New Roman" w:cs="Times New Roman"/>
          <w:spacing w:val="-1"/>
          <w:sz w:val="24"/>
        </w:rPr>
        <w:t xml:space="preserve"> </w:t>
      </w:r>
      <w:r w:rsidRPr="00DE1EE1">
        <w:rPr>
          <w:rFonts w:ascii="Times New Roman" w:hAnsi="Times New Roman" w:cs="Times New Roman"/>
          <w:sz w:val="24"/>
        </w:rPr>
        <w:t>Lengkap</w:t>
      </w:r>
      <w:r w:rsidRPr="00DE1EE1">
        <w:rPr>
          <w:rFonts w:ascii="Times New Roman" w:hAnsi="Times New Roman" w:cs="Times New Roman"/>
          <w:spacing w:val="-1"/>
          <w:sz w:val="24"/>
        </w:rPr>
        <w:t xml:space="preserve"> </w:t>
      </w:r>
      <w:r w:rsidRPr="00DE1EE1">
        <w:rPr>
          <w:rFonts w:ascii="Times New Roman" w:hAnsi="Times New Roman" w:cs="Times New Roman"/>
          <w:sz w:val="24"/>
        </w:rPr>
        <w:t>dan</w:t>
      </w:r>
      <w:r w:rsidRPr="00DE1EE1">
        <w:rPr>
          <w:rFonts w:ascii="Times New Roman" w:hAnsi="Times New Roman" w:cs="Times New Roman"/>
          <w:spacing w:val="-1"/>
          <w:sz w:val="24"/>
        </w:rPr>
        <w:t xml:space="preserve"> </w:t>
      </w:r>
      <w:r w:rsidRPr="00DE1EE1">
        <w:rPr>
          <w:rFonts w:ascii="Times New Roman" w:hAnsi="Times New Roman" w:cs="Times New Roman"/>
          <w:sz w:val="24"/>
        </w:rPr>
        <w:t>Gelar</w:t>
      </w:r>
      <w:r w:rsidRPr="00DE1EE1">
        <w:rPr>
          <w:rFonts w:ascii="Times New Roman" w:hAnsi="Times New Roman" w:cs="Times New Roman"/>
          <w:sz w:val="24"/>
        </w:rPr>
        <w:tab/>
        <w:t xml:space="preserve">: </w:t>
      </w:r>
      <w:r>
        <w:rPr>
          <w:rFonts w:ascii="Times New Roman" w:hAnsi="Times New Roman" w:cs="Times New Roman"/>
          <w:sz w:val="24"/>
        </w:rPr>
        <w:t xml:space="preserve">Ns. </w:t>
      </w:r>
      <w:proofErr w:type="spellStart"/>
      <w:r>
        <w:rPr>
          <w:rFonts w:ascii="Times New Roman" w:hAnsi="Times New Roman" w:cs="Times New Roman"/>
          <w:sz w:val="24"/>
          <w:lang w:val="en-US"/>
        </w:rPr>
        <w:t>Roni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Purnomo</w:t>
      </w:r>
      <w:proofErr w:type="spellEnd"/>
      <w:r>
        <w:rPr>
          <w:rFonts w:ascii="Times New Roman" w:hAnsi="Times New Roman" w:cs="Times New Roman"/>
          <w:sz w:val="24"/>
        </w:rPr>
        <w:t>, M.Kep</w:t>
      </w:r>
    </w:p>
    <w:p w:rsidR="00324D12" w:rsidRPr="00DE1EE1" w:rsidRDefault="00324D12" w:rsidP="00324D12">
      <w:pPr>
        <w:pStyle w:val="BodyText"/>
        <w:tabs>
          <w:tab w:val="left" w:pos="1720"/>
          <w:tab w:val="right" w:pos="6237"/>
        </w:tabs>
        <w:spacing w:before="1"/>
        <w:ind w:left="1297"/>
        <w:rPr>
          <w:lang w:val="en-US"/>
        </w:rPr>
      </w:pPr>
      <w:r>
        <w:t>b.</w:t>
      </w:r>
      <w:r>
        <w:tab/>
        <w:t>NIDN</w:t>
      </w:r>
      <w:r>
        <w:rPr>
          <w:lang w:val="id-ID"/>
        </w:rPr>
        <w:tab/>
        <w:t xml:space="preserve">    : </w:t>
      </w:r>
      <w:r w:rsidRPr="00324D12">
        <w:rPr>
          <w:color w:val="212529"/>
        </w:rPr>
        <w:t>0601018004</w:t>
      </w:r>
    </w:p>
    <w:p w:rsidR="00324D12" w:rsidRPr="00DE1EE1" w:rsidRDefault="00324D12" w:rsidP="00324D12">
      <w:pPr>
        <w:pStyle w:val="BodyText"/>
        <w:tabs>
          <w:tab w:val="left" w:pos="1720"/>
          <w:tab w:val="right" w:pos="4962"/>
        </w:tabs>
        <w:ind w:left="1297"/>
        <w:rPr>
          <w:lang w:val="en-US"/>
        </w:rPr>
      </w:pPr>
      <w:r w:rsidRPr="00DE1EE1">
        <w:t>c.</w:t>
      </w:r>
      <w:r w:rsidRPr="00DE1EE1">
        <w:tab/>
        <w:t>No</w:t>
      </w:r>
      <w:r w:rsidRPr="00DE1EE1">
        <w:rPr>
          <w:spacing w:val="-1"/>
        </w:rPr>
        <w:t xml:space="preserve"> </w:t>
      </w:r>
      <w:proofErr w:type="spellStart"/>
      <w:r>
        <w:t>Hp</w:t>
      </w:r>
      <w:proofErr w:type="spellEnd"/>
      <w:r>
        <w:tab/>
      </w:r>
      <w:r>
        <w:rPr>
          <w:lang w:val="id-ID"/>
        </w:rPr>
        <w:t>:</w:t>
      </w:r>
    </w:p>
    <w:p w:rsidR="00324D12" w:rsidRPr="00DE1EE1" w:rsidRDefault="00324D12" w:rsidP="00324D12">
      <w:pPr>
        <w:pStyle w:val="BodyText"/>
        <w:tabs>
          <w:tab w:val="left" w:pos="1720"/>
          <w:tab w:val="left" w:pos="4909"/>
        </w:tabs>
        <w:ind w:left="1297"/>
        <w:rPr>
          <w:lang w:val="en-US"/>
        </w:rPr>
      </w:pPr>
      <w:r w:rsidRPr="00DE1EE1">
        <w:t>d.</w:t>
      </w:r>
      <w:r w:rsidRPr="00DE1EE1">
        <w:tab/>
      </w:r>
      <w:proofErr w:type="spellStart"/>
      <w:r w:rsidRPr="00DE1EE1">
        <w:t>Alamat</w:t>
      </w:r>
      <w:proofErr w:type="spellEnd"/>
      <w:r w:rsidRPr="00DE1EE1">
        <w:rPr>
          <w:spacing w:val="-4"/>
        </w:rPr>
        <w:t xml:space="preserve"> </w:t>
      </w:r>
      <w:r w:rsidRPr="00DE1EE1">
        <w:t>email</w:t>
      </w:r>
      <w:r w:rsidRPr="00DE1EE1">
        <w:tab/>
        <w:t>:</w:t>
      </w:r>
      <w:r>
        <w:rPr>
          <w:color w:val="0000FF"/>
          <w:spacing w:val="-1"/>
          <w:lang w:val="en-US"/>
        </w:rPr>
        <w:t xml:space="preserve"> </w:t>
      </w:r>
    </w:p>
    <w:p w:rsidR="00324D12" w:rsidRPr="00DE1EE1" w:rsidRDefault="00324D12" w:rsidP="00324D12">
      <w:pPr>
        <w:pStyle w:val="Heading2"/>
        <w:numPr>
          <w:ilvl w:val="0"/>
          <w:numId w:val="29"/>
        </w:numPr>
        <w:tabs>
          <w:tab w:val="left" w:pos="1309"/>
        </w:tabs>
        <w:ind w:left="1080" w:hanging="361"/>
      </w:pPr>
      <w:proofErr w:type="spellStart"/>
      <w:r w:rsidRPr="00DE1EE1">
        <w:t>Anggota</w:t>
      </w:r>
      <w:proofErr w:type="spellEnd"/>
      <w:r w:rsidRPr="00DE1EE1">
        <w:rPr>
          <w:spacing w:val="-1"/>
        </w:rPr>
        <w:t xml:space="preserve"> </w:t>
      </w:r>
      <w:proofErr w:type="spellStart"/>
      <w:r w:rsidRPr="00DE1EE1">
        <w:t>Pengabdian</w:t>
      </w:r>
      <w:proofErr w:type="spellEnd"/>
      <w:r w:rsidRPr="00DE1EE1">
        <w:rPr>
          <w:spacing w:val="-3"/>
        </w:rPr>
        <w:t xml:space="preserve"> </w:t>
      </w:r>
      <w:proofErr w:type="spellStart"/>
      <w:r w:rsidRPr="00DE1EE1">
        <w:t>Masyarakat</w:t>
      </w:r>
      <w:proofErr w:type="spellEnd"/>
      <w:r w:rsidRPr="00DE1EE1">
        <w:rPr>
          <w:spacing w:val="-1"/>
        </w:rPr>
        <w:t xml:space="preserve"> </w:t>
      </w:r>
      <w:r w:rsidRPr="00DE1EE1">
        <w:t>(1)</w:t>
      </w:r>
    </w:p>
    <w:p w:rsidR="00324D12" w:rsidRPr="00DE1EE1" w:rsidRDefault="00324D12" w:rsidP="00324D12">
      <w:pPr>
        <w:pStyle w:val="ListParagraph"/>
        <w:widowControl w:val="0"/>
        <w:numPr>
          <w:ilvl w:val="1"/>
          <w:numId w:val="30"/>
        </w:numPr>
        <w:tabs>
          <w:tab w:val="left" w:pos="1440"/>
          <w:tab w:val="left" w:pos="4909"/>
        </w:tabs>
        <w:autoSpaceDE w:val="0"/>
        <w:autoSpaceDN w:val="0"/>
        <w:spacing w:after="0" w:line="240" w:lineRule="auto"/>
        <w:contextualSpacing w:val="0"/>
        <w:rPr>
          <w:rFonts w:ascii="Times New Roman" w:hAnsi="Times New Roman" w:cs="Times New Roman"/>
          <w:sz w:val="24"/>
        </w:rPr>
      </w:pPr>
      <w:r w:rsidRPr="00DE1EE1">
        <w:rPr>
          <w:rFonts w:ascii="Times New Roman" w:hAnsi="Times New Roman" w:cs="Times New Roman"/>
          <w:sz w:val="24"/>
        </w:rPr>
        <w:t>Nama Lengkap</w:t>
      </w:r>
      <w:r w:rsidRPr="00DE1EE1">
        <w:rPr>
          <w:rFonts w:ascii="Times New Roman" w:hAnsi="Times New Roman" w:cs="Times New Roman"/>
          <w:sz w:val="24"/>
        </w:rPr>
        <w:tab/>
        <w:t>:</w:t>
      </w:r>
      <w:r w:rsidRPr="00DE1EE1">
        <w:rPr>
          <w:rFonts w:ascii="Times New Roman" w:hAnsi="Times New Roman" w:cs="Times New Roman"/>
          <w:spacing w:val="-1"/>
          <w:sz w:val="24"/>
        </w:rPr>
        <w:t xml:space="preserve"> </w:t>
      </w:r>
      <w:r>
        <w:rPr>
          <w:rFonts w:ascii="Times New Roman" w:hAnsi="Times New Roman" w:cs="Times New Roman"/>
          <w:spacing w:val="-1"/>
          <w:sz w:val="24"/>
        </w:rPr>
        <w:t xml:space="preserve">Ns. </w:t>
      </w:r>
      <w:proofErr w:type="spellStart"/>
      <w:r>
        <w:rPr>
          <w:rFonts w:ascii="Times New Roman" w:hAnsi="Times New Roman" w:cs="Times New Roman"/>
          <w:sz w:val="24"/>
          <w:lang w:val="en-US"/>
        </w:rPr>
        <w:t>Puji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Indriyani</w:t>
      </w:r>
      <w:proofErr w:type="spellEnd"/>
      <w:r>
        <w:rPr>
          <w:rFonts w:ascii="Times New Roman" w:hAnsi="Times New Roman" w:cs="Times New Roman"/>
          <w:spacing w:val="-2"/>
          <w:sz w:val="24"/>
        </w:rPr>
        <w:t xml:space="preserve">, </w:t>
      </w:r>
      <w:r w:rsidRPr="00DE1EE1">
        <w:rPr>
          <w:rFonts w:ascii="Times New Roman" w:hAnsi="Times New Roman" w:cs="Times New Roman"/>
          <w:sz w:val="24"/>
        </w:rPr>
        <w:t>M.Kep.</w:t>
      </w:r>
    </w:p>
    <w:p w:rsidR="00324D12" w:rsidRPr="00DE1EE1" w:rsidRDefault="00324D12" w:rsidP="00324D12">
      <w:pPr>
        <w:pStyle w:val="ListParagraph"/>
        <w:widowControl w:val="0"/>
        <w:numPr>
          <w:ilvl w:val="1"/>
          <w:numId w:val="30"/>
        </w:numPr>
        <w:tabs>
          <w:tab w:val="left" w:pos="1440"/>
          <w:tab w:val="left" w:pos="4909"/>
        </w:tabs>
        <w:autoSpaceDE w:val="0"/>
        <w:autoSpaceDN w:val="0"/>
        <w:spacing w:after="0" w:line="240" w:lineRule="auto"/>
        <w:contextualSpacing w:val="0"/>
        <w:rPr>
          <w:rFonts w:ascii="Times New Roman" w:hAnsi="Times New Roman" w:cs="Times New Roman"/>
        </w:rPr>
      </w:pPr>
      <w:r w:rsidRPr="00DE1EE1">
        <w:rPr>
          <w:rFonts w:ascii="Times New Roman" w:hAnsi="Times New Roman" w:cs="Times New Roman"/>
        </w:rPr>
        <w:t>NIDN</w:t>
      </w:r>
      <w:r w:rsidRPr="00DE1EE1">
        <w:rPr>
          <w:rFonts w:ascii="Times New Roman" w:hAnsi="Times New Roman" w:cs="Times New Roman"/>
        </w:rPr>
        <w:tab/>
      </w:r>
      <w:r>
        <w:rPr>
          <w:rFonts w:ascii="Times New Roman" w:hAnsi="Times New Roman" w:cs="Times New Roman"/>
        </w:rPr>
        <w:t>:</w:t>
      </w:r>
      <w:r w:rsidRPr="005E7894">
        <w:rPr>
          <w:szCs w:val="24"/>
        </w:rPr>
        <w:t xml:space="preserve"> </w:t>
      </w:r>
    </w:p>
    <w:p w:rsidR="00324D12" w:rsidRPr="00DE1EE1" w:rsidRDefault="00324D12" w:rsidP="00324D12">
      <w:pPr>
        <w:pStyle w:val="ListParagraph"/>
        <w:widowControl w:val="0"/>
        <w:numPr>
          <w:ilvl w:val="1"/>
          <w:numId w:val="30"/>
        </w:numPr>
        <w:tabs>
          <w:tab w:val="left" w:pos="1440"/>
          <w:tab w:val="left" w:pos="4909"/>
        </w:tabs>
        <w:autoSpaceDE w:val="0"/>
        <w:autoSpaceDN w:val="0"/>
        <w:spacing w:after="0" w:line="240" w:lineRule="auto"/>
        <w:contextualSpacing w:val="0"/>
        <w:rPr>
          <w:rFonts w:ascii="Times New Roman" w:hAnsi="Times New Roman" w:cs="Times New Roman"/>
        </w:rPr>
      </w:pPr>
      <w:r w:rsidRPr="00DE1EE1">
        <w:rPr>
          <w:rFonts w:ascii="Times New Roman" w:hAnsi="Times New Roman" w:cs="Times New Roman"/>
        </w:rPr>
        <w:t>No</w:t>
      </w:r>
      <w:r w:rsidRPr="00DE1EE1">
        <w:rPr>
          <w:rFonts w:ascii="Times New Roman" w:hAnsi="Times New Roman" w:cs="Times New Roman"/>
          <w:spacing w:val="-1"/>
        </w:rPr>
        <w:t xml:space="preserve"> </w:t>
      </w:r>
      <w:r w:rsidRPr="00DE1EE1">
        <w:rPr>
          <w:rFonts w:ascii="Times New Roman" w:hAnsi="Times New Roman" w:cs="Times New Roman"/>
        </w:rPr>
        <w:t>Hp</w:t>
      </w:r>
      <w:r w:rsidRPr="00DE1EE1">
        <w:rPr>
          <w:rFonts w:ascii="Times New Roman" w:hAnsi="Times New Roman" w:cs="Times New Roman"/>
        </w:rPr>
        <w:tab/>
      </w:r>
      <w:r>
        <w:rPr>
          <w:rFonts w:ascii="Times New Roman" w:hAnsi="Times New Roman" w:cs="Times New Roman"/>
        </w:rPr>
        <w:t>:</w:t>
      </w:r>
      <w:r w:rsidRPr="005E7894">
        <w:rPr>
          <w:szCs w:val="24"/>
        </w:rPr>
        <w:t xml:space="preserve"> </w:t>
      </w:r>
    </w:p>
    <w:p w:rsidR="00324D12" w:rsidRPr="00DE1EE1" w:rsidRDefault="00324D12" w:rsidP="00324D12">
      <w:pPr>
        <w:pStyle w:val="ListParagraph"/>
        <w:widowControl w:val="0"/>
        <w:numPr>
          <w:ilvl w:val="1"/>
          <w:numId w:val="30"/>
        </w:numPr>
        <w:tabs>
          <w:tab w:val="left" w:pos="1440"/>
          <w:tab w:val="left" w:pos="4909"/>
        </w:tabs>
        <w:autoSpaceDE w:val="0"/>
        <w:autoSpaceDN w:val="0"/>
        <w:spacing w:after="0" w:line="240" w:lineRule="auto"/>
        <w:contextualSpacing w:val="0"/>
        <w:rPr>
          <w:rFonts w:ascii="Times New Roman" w:hAnsi="Times New Roman" w:cs="Times New Roman"/>
        </w:rPr>
      </w:pPr>
      <w:r w:rsidRPr="00DE1EE1">
        <w:rPr>
          <w:rFonts w:ascii="Times New Roman" w:hAnsi="Times New Roman" w:cs="Times New Roman"/>
        </w:rPr>
        <w:t>Alamat</w:t>
      </w:r>
      <w:r w:rsidRPr="00DE1EE1">
        <w:rPr>
          <w:rFonts w:ascii="Times New Roman" w:hAnsi="Times New Roman" w:cs="Times New Roman"/>
          <w:spacing w:val="-4"/>
        </w:rPr>
        <w:t xml:space="preserve"> </w:t>
      </w:r>
      <w:r w:rsidRPr="00DE1EE1">
        <w:rPr>
          <w:rFonts w:ascii="Times New Roman" w:hAnsi="Times New Roman" w:cs="Times New Roman"/>
        </w:rPr>
        <w:t>email</w:t>
      </w:r>
      <w:r w:rsidRPr="00DE1EE1">
        <w:rPr>
          <w:rFonts w:ascii="Times New Roman" w:hAnsi="Times New Roman" w:cs="Times New Roman"/>
        </w:rPr>
        <w:tab/>
        <w:t>:</w:t>
      </w:r>
      <w:r w:rsidRPr="005E7894">
        <w:rPr>
          <w:szCs w:val="24"/>
        </w:rPr>
        <w:t xml:space="preserve"> </w:t>
      </w:r>
    </w:p>
    <w:p w:rsidR="00324D12" w:rsidRPr="00DE1EE1" w:rsidRDefault="00324D12" w:rsidP="00324D12">
      <w:pPr>
        <w:pStyle w:val="ListParagraph"/>
        <w:widowControl w:val="0"/>
        <w:numPr>
          <w:ilvl w:val="0"/>
          <w:numId w:val="29"/>
        </w:numPr>
        <w:tabs>
          <w:tab w:val="left" w:pos="1134"/>
          <w:tab w:val="left" w:pos="4909"/>
        </w:tabs>
        <w:autoSpaceDE w:val="0"/>
        <w:autoSpaceDN w:val="0"/>
        <w:spacing w:after="0" w:line="240" w:lineRule="auto"/>
        <w:ind w:hanging="600"/>
        <w:contextualSpacing w:val="0"/>
        <w:rPr>
          <w:rFonts w:ascii="Times New Roman" w:hAnsi="Times New Roman" w:cs="Times New Roman"/>
          <w:sz w:val="24"/>
        </w:rPr>
      </w:pPr>
      <w:r w:rsidRPr="00DE1EE1">
        <w:rPr>
          <w:rFonts w:ascii="Times New Roman" w:hAnsi="Times New Roman" w:cs="Times New Roman"/>
          <w:b/>
          <w:sz w:val="24"/>
        </w:rPr>
        <w:t>Mitra</w:t>
      </w:r>
      <w:r w:rsidRPr="00DE1EE1">
        <w:rPr>
          <w:rFonts w:ascii="Times New Roman" w:hAnsi="Times New Roman" w:cs="Times New Roman"/>
          <w:b/>
          <w:spacing w:val="-1"/>
          <w:sz w:val="24"/>
        </w:rPr>
        <w:t xml:space="preserve"> </w:t>
      </w:r>
      <w:r w:rsidRPr="00DE1EE1">
        <w:rPr>
          <w:rFonts w:ascii="Times New Roman" w:hAnsi="Times New Roman" w:cs="Times New Roman"/>
          <w:b/>
          <w:sz w:val="24"/>
        </w:rPr>
        <w:t>Pengabdian</w:t>
      </w:r>
      <w:r w:rsidRPr="00DE1EE1">
        <w:rPr>
          <w:rFonts w:ascii="Times New Roman" w:hAnsi="Times New Roman" w:cs="Times New Roman"/>
          <w:b/>
          <w:spacing w:val="-3"/>
          <w:sz w:val="24"/>
        </w:rPr>
        <w:t xml:space="preserve"> </w:t>
      </w:r>
      <w:r w:rsidRPr="00DE1EE1">
        <w:rPr>
          <w:rFonts w:ascii="Times New Roman" w:hAnsi="Times New Roman" w:cs="Times New Roman"/>
          <w:b/>
          <w:sz w:val="24"/>
        </w:rPr>
        <w:t>Masyarakat</w:t>
      </w:r>
      <w:r w:rsidRPr="00DE1EE1">
        <w:rPr>
          <w:rFonts w:ascii="Times New Roman" w:hAnsi="Times New Roman" w:cs="Times New Roman"/>
          <w:b/>
          <w:sz w:val="24"/>
        </w:rPr>
        <w:tab/>
        <w:t>:</w:t>
      </w:r>
      <w:r w:rsidRPr="00DE1EE1">
        <w:rPr>
          <w:rFonts w:ascii="Times New Roman" w:hAnsi="Times New Roman" w:cs="Times New Roman"/>
          <w:b/>
          <w:spacing w:val="-1"/>
          <w:sz w:val="24"/>
        </w:rPr>
        <w:t xml:space="preserve"> </w:t>
      </w:r>
    </w:p>
    <w:p w:rsidR="00324D12" w:rsidRPr="00DE1EE1" w:rsidRDefault="00324D12" w:rsidP="00324D12">
      <w:pPr>
        <w:pStyle w:val="Heading2"/>
        <w:numPr>
          <w:ilvl w:val="0"/>
          <w:numId w:val="29"/>
        </w:numPr>
        <w:tabs>
          <w:tab w:val="left" w:pos="1309"/>
          <w:tab w:val="left" w:pos="4962"/>
        </w:tabs>
        <w:ind w:left="1080" w:hanging="361"/>
        <w:rPr>
          <w:b w:val="0"/>
        </w:rPr>
      </w:pPr>
      <w:r w:rsidRPr="00DE1EE1">
        <w:t>Lama</w:t>
      </w:r>
      <w:r w:rsidRPr="00DE1EE1">
        <w:rPr>
          <w:spacing w:val="-1"/>
        </w:rPr>
        <w:t xml:space="preserve"> </w:t>
      </w:r>
      <w:proofErr w:type="spellStart"/>
      <w:r w:rsidRPr="00DE1EE1">
        <w:t>Pengabdian</w:t>
      </w:r>
      <w:proofErr w:type="spellEnd"/>
      <w:r w:rsidRPr="00DE1EE1">
        <w:rPr>
          <w:spacing w:val="-3"/>
        </w:rPr>
        <w:t xml:space="preserve"> </w:t>
      </w:r>
      <w:proofErr w:type="spellStart"/>
      <w:r w:rsidRPr="00DE1EE1">
        <w:t>Masyarakat</w:t>
      </w:r>
      <w:proofErr w:type="spellEnd"/>
      <w:r w:rsidRPr="00DE1EE1">
        <w:tab/>
        <w:t>:</w:t>
      </w:r>
      <w:r w:rsidRPr="00DE1EE1">
        <w:rPr>
          <w:spacing w:val="1"/>
        </w:rPr>
        <w:t xml:space="preserve"> </w:t>
      </w:r>
      <w:r>
        <w:rPr>
          <w:b w:val="0"/>
        </w:rPr>
        <w:t xml:space="preserve">1 </w:t>
      </w:r>
      <w:proofErr w:type="spellStart"/>
      <w:r>
        <w:rPr>
          <w:b w:val="0"/>
        </w:rPr>
        <w:t>hari</w:t>
      </w:r>
      <w:proofErr w:type="spellEnd"/>
    </w:p>
    <w:p w:rsidR="00324D12" w:rsidRPr="00DE1EE1" w:rsidRDefault="00324D12" w:rsidP="00324D12">
      <w:pPr>
        <w:pStyle w:val="ListParagraph"/>
        <w:widowControl w:val="0"/>
        <w:numPr>
          <w:ilvl w:val="0"/>
          <w:numId w:val="29"/>
        </w:numPr>
        <w:tabs>
          <w:tab w:val="left" w:pos="1134"/>
          <w:tab w:val="left" w:pos="4962"/>
        </w:tabs>
        <w:autoSpaceDE w:val="0"/>
        <w:autoSpaceDN w:val="0"/>
        <w:spacing w:after="0" w:line="240" w:lineRule="auto"/>
        <w:ind w:left="1134" w:hanging="425"/>
        <w:contextualSpacing w:val="0"/>
        <w:rPr>
          <w:rFonts w:ascii="Times New Roman" w:hAnsi="Times New Roman" w:cs="Times New Roman"/>
          <w:sz w:val="24"/>
        </w:rPr>
      </w:pPr>
      <w:r w:rsidRPr="00DE1EE1">
        <w:rPr>
          <w:rFonts w:ascii="Times New Roman" w:hAnsi="Times New Roman" w:cs="Times New Roman"/>
          <w:b/>
          <w:sz w:val="24"/>
        </w:rPr>
        <w:t>Biaya</w:t>
      </w:r>
      <w:r w:rsidRPr="00DE1EE1">
        <w:rPr>
          <w:rFonts w:ascii="Times New Roman" w:hAnsi="Times New Roman" w:cs="Times New Roman"/>
          <w:b/>
          <w:spacing w:val="-2"/>
          <w:sz w:val="24"/>
        </w:rPr>
        <w:t xml:space="preserve"> </w:t>
      </w:r>
      <w:r w:rsidRPr="00DE1EE1">
        <w:rPr>
          <w:rFonts w:ascii="Times New Roman" w:hAnsi="Times New Roman" w:cs="Times New Roman"/>
          <w:b/>
          <w:sz w:val="24"/>
        </w:rPr>
        <w:t>Yang</w:t>
      </w:r>
      <w:r w:rsidRPr="00DE1EE1">
        <w:rPr>
          <w:rFonts w:ascii="Times New Roman" w:hAnsi="Times New Roman" w:cs="Times New Roman"/>
          <w:b/>
          <w:spacing w:val="-1"/>
          <w:sz w:val="24"/>
        </w:rPr>
        <w:t xml:space="preserve"> </w:t>
      </w:r>
      <w:r w:rsidRPr="00DE1EE1">
        <w:rPr>
          <w:rFonts w:ascii="Times New Roman" w:hAnsi="Times New Roman" w:cs="Times New Roman"/>
          <w:b/>
          <w:sz w:val="24"/>
        </w:rPr>
        <w:t>Diperlukan</w:t>
      </w:r>
      <w:r w:rsidRPr="00DE1EE1">
        <w:rPr>
          <w:rFonts w:ascii="Times New Roman" w:hAnsi="Times New Roman" w:cs="Times New Roman"/>
          <w:b/>
          <w:sz w:val="24"/>
        </w:rPr>
        <w:tab/>
        <w:t>:</w:t>
      </w:r>
      <w:r w:rsidRPr="00DE1EE1">
        <w:rPr>
          <w:rFonts w:ascii="Times New Roman" w:hAnsi="Times New Roman" w:cs="Times New Roman"/>
          <w:b/>
          <w:spacing w:val="-1"/>
          <w:sz w:val="24"/>
        </w:rPr>
        <w:t xml:space="preserve"> </w:t>
      </w:r>
      <w:r w:rsidRPr="00DE1EE1">
        <w:rPr>
          <w:rFonts w:ascii="Times New Roman" w:hAnsi="Times New Roman" w:cs="Times New Roman"/>
          <w:sz w:val="24"/>
        </w:rPr>
        <w:t>Rp.</w:t>
      </w:r>
      <w:r>
        <w:rPr>
          <w:rFonts w:ascii="Times New Roman" w:hAnsi="Times New Roman" w:cs="Times New Roman"/>
          <w:sz w:val="24"/>
          <w:lang w:val="en-US"/>
        </w:rPr>
        <w:t>1</w:t>
      </w:r>
      <w:r w:rsidRPr="00DE1EE1">
        <w:rPr>
          <w:rFonts w:ascii="Times New Roman" w:hAnsi="Times New Roman" w:cs="Times New Roman"/>
          <w:sz w:val="24"/>
        </w:rPr>
        <w:t>.500.000</w:t>
      </w:r>
    </w:p>
    <w:p w:rsidR="00324D12" w:rsidRPr="00DE1EE1" w:rsidRDefault="00324D12" w:rsidP="00324D12">
      <w:pPr>
        <w:pStyle w:val="BodyText"/>
        <w:rPr>
          <w:sz w:val="26"/>
        </w:rPr>
      </w:pPr>
    </w:p>
    <w:p w:rsidR="00324D12" w:rsidRPr="00DE1EE1" w:rsidRDefault="00324D12" w:rsidP="00324D12">
      <w:pPr>
        <w:pStyle w:val="BodyText"/>
        <w:rPr>
          <w:sz w:val="22"/>
        </w:rPr>
      </w:pPr>
    </w:p>
    <w:p w:rsidR="00324D12" w:rsidRPr="00DE1EE1" w:rsidRDefault="00324D12" w:rsidP="00324D12">
      <w:pPr>
        <w:pStyle w:val="BodyText"/>
        <w:ind w:left="4910"/>
      </w:pPr>
      <w:proofErr w:type="spellStart"/>
      <w:r>
        <w:rPr>
          <w:lang w:val="en-US"/>
        </w:rPr>
        <w:t>Banyumas</w:t>
      </w:r>
      <w:proofErr w:type="spellEnd"/>
      <w:r>
        <w:t xml:space="preserve">, </w:t>
      </w:r>
      <w:r>
        <w:t xml:space="preserve">    </w:t>
      </w:r>
      <w:proofErr w:type="spellStart"/>
      <w:r>
        <w:rPr>
          <w:lang w:val="en-US"/>
        </w:rPr>
        <w:t>Oktober</w:t>
      </w:r>
      <w:proofErr w:type="spellEnd"/>
      <w:r w:rsidRPr="00DE1EE1">
        <w:rPr>
          <w:spacing w:val="-1"/>
        </w:rPr>
        <w:t xml:space="preserve"> </w:t>
      </w:r>
      <w:r>
        <w:t>2020</w:t>
      </w:r>
    </w:p>
    <w:p w:rsidR="00324D12" w:rsidRPr="00DE1EE1" w:rsidRDefault="00324D12" w:rsidP="00324D12">
      <w:pPr>
        <w:pStyle w:val="BodyText"/>
        <w:spacing w:before="11"/>
      </w:pPr>
    </w:p>
    <w:tbl>
      <w:tblPr>
        <w:tblW w:w="0" w:type="auto"/>
        <w:tblInd w:w="504" w:type="dxa"/>
        <w:tblLayout w:type="fixed"/>
        <w:tblCellMar>
          <w:left w:w="0" w:type="dxa"/>
          <w:right w:w="0" w:type="dxa"/>
        </w:tblCellMar>
        <w:tblLook w:val="01E0" w:firstRow="1" w:lastRow="1" w:firstColumn="1" w:lastColumn="1" w:noHBand="0" w:noVBand="0"/>
      </w:tblPr>
      <w:tblGrid>
        <w:gridCol w:w="3414"/>
        <w:gridCol w:w="4690"/>
      </w:tblGrid>
      <w:tr w:rsidR="00324D12" w:rsidRPr="00DE1EE1" w:rsidTr="001B25C3">
        <w:trPr>
          <w:trHeight w:val="2197"/>
        </w:trPr>
        <w:tc>
          <w:tcPr>
            <w:tcW w:w="3414" w:type="dxa"/>
          </w:tcPr>
          <w:p w:rsidR="00324D12" w:rsidRPr="00DE1EE1" w:rsidRDefault="00324D12" w:rsidP="001B25C3">
            <w:pPr>
              <w:pStyle w:val="TableParagraph"/>
              <w:ind w:left="200" w:right="1398"/>
              <w:rPr>
                <w:sz w:val="24"/>
              </w:rPr>
            </w:pPr>
            <w:proofErr w:type="spellStart"/>
            <w:r w:rsidRPr="00DE1EE1">
              <w:rPr>
                <w:sz w:val="24"/>
              </w:rPr>
              <w:t>Mengetahui</w:t>
            </w:r>
            <w:proofErr w:type="spellEnd"/>
            <w:r w:rsidRPr="00DE1EE1">
              <w:rPr>
                <w:spacing w:val="1"/>
                <w:sz w:val="24"/>
              </w:rPr>
              <w:t xml:space="preserve"> </w:t>
            </w:r>
            <w:proofErr w:type="spellStart"/>
            <w:r w:rsidRPr="00DE1EE1">
              <w:rPr>
                <w:sz w:val="24"/>
              </w:rPr>
              <w:t>Kepala</w:t>
            </w:r>
            <w:proofErr w:type="spellEnd"/>
            <w:r>
              <w:rPr>
                <w:spacing w:val="-13"/>
                <w:sz w:val="24"/>
                <w:lang w:val="en-US"/>
              </w:rPr>
              <w:t xml:space="preserve">   </w:t>
            </w:r>
            <w:r>
              <w:rPr>
                <w:sz w:val="24"/>
                <w:lang w:val="en-US"/>
              </w:rPr>
              <w:t>U</w:t>
            </w:r>
            <w:r>
              <w:rPr>
                <w:sz w:val="24"/>
              </w:rPr>
              <w:t>P</w:t>
            </w:r>
            <w:r>
              <w:rPr>
                <w:sz w:val="24"/>
                <w:lang w:val="id-ID"/>
              </w:rPr>
              <w:t>2</w:t>
            </w:r>
            <w:r w:rsidRPr="00DE1EE1">
              <w:rPr>
                <w:sz w:val="24"/>
              </w:rPr>
              <w:t>M,</w:t>
            </w:r>
          </w:p>
          <w:p w:rsidR="00324D12" w:rsidRPr="00DE1EE1" w:rsidRDefault="00324D12" w:rsidP="001B25C3">
            <w:pPr>
              <w:pStyle w:val="TableParagraph"/>
              <w:ind w:left="0"/>
              <w:rPr>
                <w:sz w:val="26"/>
              </w:rPr>
            </w:pPr>
          </w:p>
          <w:p w:rsidR="00324D12" w:rsidRDefault="00324D12" w:rsidP="001B25C3">
            <w:pPr>
              <w:pStyle w:val="TableParagraph"/>
              <w:ind w:left="0"/>
              <w:rPr>
                <w:sz w:val="26"/>
                <w:lang w:val="id-ID"/>
              </w:rPr>
            </w:pPr>
          </w:p>
          <w:p w:rsidR="00324D12" w:rsidRPr="00A15DB9" w:rsidRDefault="00324D12" w:rsidP="001B25C3">
            <w:pPr>
              <w:pStyle w:val="TableParagraph"/>
              <w:ind w:left="0"/>
              <w:rPr>
                <w:sz w:val="26"/>
                <w:lang w:val="id-ID"/>
              </w:rPr>
            </w:pPr>
          </w:p>
          <w:p w:rsidR="00324D12" w:rsidRPr="00A15DB9" w:rsidRDefault="00324D12" w:rsidP="00324D12">
            <w:pPr>
              <w:pStyle w:val="TableParagraph"/>
              <w:spacing w:before="177" w:line="270" w:lineRule="atLeast"/>
              <w:ind w:left="0" w:right="727"/>
              <w:rPr>
                <w:sz w:val="24"/>
                <w:lang w:val="id-ID"/>
              </w:rPr>
            </w:pPr>
            <w:r>
              <w:rPr>
                <w:sz w:val="26"/>
                <w:lang w:val="en-US"/>
              </w:rPr>
              <w:t xml:space="preserve">Ns. </w:t>
            </w:r>
            <w:proofErr w:type="spellStart"/>
            <w:r>
              <w:rPr>
                <w:sz w:val="26"/>
                <w:lang w:val="en-US"/>
              </w:rPr>
              <w:t>Sudiarto</w:t>
            </w:r>
            <w:proofErr w:type="spellEnd"/>
          </w:p>
        </w:tc>
        <w:tc>
          <w:tcPr>
            <w:tcW w:w="4690" w:type="dxa"/>
          </w:tcPr>
          <w:p w:rsidR="00324D12" w:rsidRPr="00DE1EE1" w:rsidRDefault="00324D12" w:rsidP="001B25C3">
            <w:pPr>
              <w:pStyle w:val="TableParagraph"/>
              <w:spacing w:before="1"/>
              <w:ind w:left="0"/>
              <w:rPr>
                <w:sz w:val="23"/>
              </w:rPr>
            </w:pPr>
          </w:p>
          <w:p w:rsidR="00324D12" w:rsidRPr="00DE1EE1" w:rsidRDefault="00324D12" w:rsidP="001B25C3">
            <w:pPr>
              <w:pStyle w:val="TableParagraph"/>
              <w:ind w:left="747"/>
              <w:rPr>
                <w:sz w:val="24"/>
              </w:rPr>
            </w:pPr>
            <w:proofErr w:type="spellStart"/>
            <w:r w:rsidRPr="00DE1EE1">
              <w:rPr>
                <w:sz w:val="24"/>
              </w:rPr>
              <w:t>Ketua</w:t>
            </w:r>
            <w:proofErr w:type="spellEnd"/>
            <w:r w:rsidRPr="00DE1EE1">
              <w:rPr>
                <w:spacing w:val="-2"/>
                <w:sz w:val="24"/>
              </w:rPr>
              <w:t xml:space="preserve"> </w:t>
            </w:r>
            <w:proofErr w:type="spellStart"/>
            <w:r w:rsidRPr="00DE1EE1">
              <w:rPr>
                <w:sz w:val="24"/>
              </w:rPr>
              <w:t>Pengabdian</w:t>
            </w:r>
            <w:proofErr w:type="spellEnd"/>
            <w:r w:rsidRPr="00DE1EE1">
              <w:rPr>
                <w:spacing w:val="-2"/>
                <w:sz w:val="24"/>
              </w:rPr>
              <w:t xml:space="preserve"> </w:t>
            </w:r>
            <w:proofErr w:type="spellStart"/>
            <w:r w:rsidRPr="00DE1EE1">
              <w:rPr>
                <w:sz w:val="24"/>
              </w:rPr>
              <w:t>Masyarakat</w:t>
            </w:r>
            <w:proofErr w:type="spellEnd"/>
            <w:r w:rsidRPr="00DE1EE1">
              <w:rPr>
                <w:sz w:val="24"/>
              </w:rPr>
              <w:t>,</w:t>
            </w:r>
          </w:p>
          <w:p w:rsidR="00324D12" w:rsidRPr="00DE1EE1" w:rsidRDefault="00324D12" w:rsidP="001B25C3">
            <w:pPr>
              <w:pStyle w:val="TableParagraph"/>
              <w:spacing w:before="9"/>
              <w:ind w:left="0"/>
              <w:rPr>
                <w:sz w:val="23"/>
              </w:rPr>
            </w:pPr>
          </w:p>
          <w:p w:rsidR="00324D12" w:rsidRPr="00DE1EE1" w:rsidRDefault="00324D12" w:rsidP="001B25C3">
            <w:pPr>
              <w:pStyle w:val="TableParagraph"/>
              <w:ind w:left="747"/>
              <w:rPr>
                <w:sz w:val="20"/>
              </w:rPr>
            </w:pPr>
          </w:p>
          <w:p w:rsidR="00324D12" w:rsidRDefault="00324D12" w:rsidP="001B25C3">
            <w:pPr>
              <w:pStyle w:val="TableParagraph"/>
              <w:spacing w:before="10"/>
              <w:ind w:left="0"/>
              <w:rPr>
                <w:sz w:val="23"/>
                <w:lang w:val="id-ID"/>
              </w:rPr>
            </w:pPr>
          </w:p>
          <w:p w:rsidR="00324D12" w:rsidRPr="00A15DB9" w:rsidRDefault="00324D12" w:rsidP="001B25C3">
            <w:pPr>
              <w:pStyle w:val="TableParagraph"/>
              <w:spacing w:before="10"/>
              <w:ind w:left="0"/>
              <w:rPr>
                <w:sz w:val="23"/>
                <w:lang w:val="id-ID"/>
              </w:rPr>
            </w:pPr>
          </w:p>
          <w:p w:rsidR="00324D12" w:rsidRPr="00341F4C" w:rsidRDefault="00324D12" w:rsidP="00324D12">
            <w:pPr>
              <w:pStyle w:val="TableParagraph"/>
              <w:ind w:left="747" w:right="189" w:firstLine="15"/>
              <w:rPr>
                <w:sz w:val="24"/>
                <w:lang w:val="en-US"/>
              </w:rPr>
            </w:pPr>
            <w:r>
              <w:rPr>
                <w:sz w:val="24"/>
                <w:lang w:val="en-US"/>
              </w:rPr>
              <w:t xml:space="preserve">Ns. </w:t>
            </w:r>
            <w:proofErr w:type="spellStart"/>
            <w:r>
              <w:rPr>
                <w:sz w:val="24"/>
                <w:lang w:val="en-US"/>
              </w:rPr>
              <w:t>Roni</w:t>
            </w:r>
            <w:proofErr w:type="spellEnd"/>
            <w:r>
              <w:rPr>
                <w:sz w:val="24"/>
                <w:lang w:val="en-US"/>
              </w:rPr>
              <w:t xml:space="preserve"> </w:t>
            </w:r>
            <w:proofErr w:type="spellStart"/>
            <w:r>
              <w:rPr>
                <w:sz w:val="24"/>
                <w:lang w:val="en-US"/>
              </w:rPr>
              <w:t>Purnomo</w:t>
            </w:r>
            <w:proofErr w:type="spellEnd"/>
            <w:r>
              <w:rPr>
                <w:sz w:val="24"/>
                <w:lang w:val="en-US"/>
              </w:rPr>
              <w:t xml:space="preserve">, </w:t>
            </w:r>
            <w:proofErr w:type="spellStart"/>
            <w:r>
              <w:rPr>
                <w:sz w:val="24"/>
                <w:lang w:val="en-US"/>
              </w:rPr>
              <w:t>M.Kep</w:t>
            </w:r>
            <w:proofErr w:type="spellEnd"/>
          </w:p>
        </w:tc>
      </w:tr>
    </w:tbl>
    <w:p w:rsidR="00324D12" w:rsidRPr="00DE1EE1" w:rsidRDefault="00324D12" w:rsidP="00324D12">
      <w:pPr>
        <w:pStyle w:val="BodyText"/>
        <w:rPr>
          <w:sz w:val="26"/>
        </w:rPr>
      </w:pPr>
    </w:p>
    <w:p w:rsidR="00324D12" w:rsidRPr="00DE1EE1" w:rsidRDefault="00324D12" w:rsidP="00324D12">
      <w:pPr>
        <w:pStyle w:val="BodyText"/>
        <w:rPr>
          <w:sz w:val="26"/>
        </w:rPr>
      </w:pPr>
    </w:p>
    <w:p w:rsidR="00324D12" w:rsidRPr="00DE1EE1" w:rsidRDefault="00324D12" w:rsidP="00324D12">
      <w:pPr>
        <w:pStyle w:val="BodyText"/>
        <w:spacing w:before="218"/>
        <w:jc w:val="center"/>
      </w:pPr>
      <w:proofErr w:type="spellStart"/>
      <w:r w:rsidRPr="00DE1EE1">
        <w:t>Menyetujui</w:t>
      </w:r>
      <w:proofErr w:type="spellEnd"/>
      <w:r w:rsidRPr="00DE1EE1">
        <w:t>,</w:t>
      </w:r>
    </w:p>
    <w:p w:rsidR="00324D12" w:rsidRPr="00341F4C" w:rsidRDefault="00324D12" w:rsidP="00324D12">
      <w:pPr>
        <w:pStyle w:val="BodyText"/>
        <w:ind w:left="2621"/>
        <w:rPr>
          <w:lang w:val="en-US"/>
        </w:rPr>
      </w:pPr>
      <w:proofErr w:type="spellStart"/>
      <w:r>
        <w:rPr>
          <w:lang w:val="en-US"/>
        </w:rPr>
        <w:t>Direktur</w:t>
      </w:r>
      <w:proofErr w:type="spellEnd"/>
      <w:r>
        <w:rPr>
          <w:lang w:val="en-US"/>
        </w:rPr>
        <w:t xml:space="preserve"> </w:t>
      </w:r>
      <w:proofErr w:type="spellStart"/>
      <w:r>
        <w:rPr>
          <w:lang w:val="en-US"/>
        </w:rPr>
        <w:t>Politeknik</w:t>
      </w:r>
      <w:proofErr w:type="spellEnd"/>
      <w:r>
        <w:rPr>
          <w:lang w:val="en-US"/>
        </w:rPr>
        <w:t xml:space="preserve"> </w:t>
      </w:r>
      <w:proofErr w:type="spellStart"/>
      <w:r>
        <w:rPr>
          <w:lang w:val="en-US"/>
        </w:rPr>
        <w:t>Yakpermas</w:t>
      </w:r>
      <w:proofErr w:type="spellEnd"/>
      <w:r>
        <w:rPr>
          <w:lang w:val="en-US"/>
        </w:rPr>
        <w:t xml:space="preserve"> </w:t>
      </w:r>
      <w:proofErr w:type="spellStart"/>
      <w:r>
        <w:rPr>
          <w:lang w:val="en-US"/>
        </w:rPr>
        <w:t>Banyumas</w:t>
      </w:r>
      <w:proofErr w:type="spellEnd"/>
    </w:p>
    <w:p w:rsidR="00324D12" w:rsidRPr="00DE1EE1" w:rsidRDefault="00324D12" w:rsidP="00324D12">
      <w:pPr>
        <w:pStyle w:val="BodyText"/>
        <w:rPr>
          <w:sz w:val="26"/>
        </w:rPr>
      </w:pPr>
    </w:p>
    <w:p w:rsidR="00324D12" w:rsidRPr="00DE1EE1" w:rsidRDefault="00324D12" w:rsidP="00324D12">
      <w:pPr>
        <w:pStyle w:val="BodyText"/>
        <w:rPr>
          <w:sz w:val="26"/>
        </w:rPr>
      </w:pPr>
    </w:p>
    <w:p w:rsidR="00324D12" w:rsidRPr="00DE1EE1" w:rsidRDefault="00324D12" w:rsidP="00324D12">
      <w:pPr>
        <w:pStyle w:val="BodyText"/>
        <w:rPr>
          <w:sz w:val="26"/>
        </w:rPr>
      </w:pPr>
    </w:p>
    <w:p w:rsidR="00324D12" w:rsidRPr="00DE1EE1" w:rsidRDefault="00324D12" w:rsidP="00324D12">
      <w:pPr>
        <w:pStyle w:val="BodyText"/>
        <w:rPr>
          <w:sz w:val="26"/>
        </w:rPr>
      </w:pPr>
    </w:p>
    <w:p w:rsidR="00324D12" w:rsidRPr="00D57D2F" w:rsidRDefault="00324D12" w:rsidP="00324D12">
      <w:pPr>
        <w:spacing w:after="0" w:line="360" w:lineRule="auto"/>
        <w:ind w:left="-709" w:firstLine="709"/>
        <w:jc w:val="center"/>
        <w:rPr>
          <w:rFonts w:ascii="Times New Roman" w:hAnsi="Times New Roman" w:cs="Times New Roman"/>
          <w:b/>
          <w:bCs/>
          <w:sz w:val="24"/>
          <w:szCs w:val="24"/>
        </w:rPr>
      </w:pPr>
    </w:p>
    <w:p w:rsidR="00324D12" w:rsidRPr="00324D12" w:rsidRDefault="00324D12" w:rsidP="00324D12">
      <w:pPr>
        <w:spacing w:after="0" w:line="360" w:lineRule="auto"/>
        <w:ind w:left="-709" w:firstLine="709"/>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Rahaju</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Ningtyas</w:t>
      </w:r>
      <w:proofErr w:type="spellEnd"/>
      <w:r>
        <w:rPr>
          <w:rFonts w:ascii="Times New Roman" w:hAnsi="Times New Roman" w:cs="Times New Roman"/>
          <w:b/>
          <w:bCs/>
          <w:sz w:val="24"/>
          <w:szCs w:val="24"/>
          <w:lang w:val="en-US"/>
        </w:rPr>
        <w:t xml:space="preserve">, </w:t>
      </w:r>
      <w:proofErr w:type="spellStart"/>
      <w:proofErr w:type="gramStart"/>
      <w:r>
        <w:rPr>
          <w:rFonts w:ascii="Times New Roman" w:hAnsi="Times New Roman" w:cs="Times New Roman"/>
          <w:b/>
          <w:bCs/>
          <w:sz w:val="24"/>
          <w:szCs w:val="24"/>
          <w:lang w:val="en-US"/>
        </w:rPr>
        <w:t>S.Kp</w:t>
      </w:r>
      <w:proofErr w:type="spellEnd"/>
      <w:r>
        <w:rPr>
          <w:rFonts w:ascii="Times New Roman" w:hAnsi="Times New Roman" w:cs="Times New Roman"/>
          <w:b/>
          <w:bCs/>
          <w:sz w:val="24"/>
          <w:szCs w:val="24"/>
          <w:lang w:val="en-US"/>
        </w:rPr>
        <w:t>.,</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M.Kep</w:t>
      </w:r>
      <w:proofErr w:type="spellEnd"/>
    </w:p>
    <w:p w:rsidR="001C0182" w:rsidRPr="00F31DC7" w:rsidRDefault="001C0182" w:rsidP="001C0182">
      <w:pPr>
        <w:spacing w:line="360" w:lineRule="auto"/>
        <w:jc w:val="center"/>
        <w:rPr>
          <w:rFonts w:ascii="Times New Roman" w:hAnsi="Times New Roman" w:cs="Times New Roman"/>
          <w:sz w:val="24"/>
          <w:szCs w:val="24"/>
        </w:rPr>
      </w:pPr>
      <w:r w:rsidRPr="00CC6417">
        <w:rPr>
          <w:rFonts w:ascii="Times New Roman" w:hAnsi="Times New Roman" w:cs="Times New Roman"/>
          <w:b/>
          <w:sz w:val="24"/>
          <w:szCs w:val="24"/>
        </w:rPr>
        <w:lastRenderedPageBreak/>
        <w:t>KATA PENGANTAR</w:t>
      </w:r>
    </w:p>
    <w:p w:rsidR="001C0182" w:rsidRPr="00CC6417" w:rsidRDefault="001C0182" w:rsidP="001C0182">
      <w:pPr>
        <w:spacing w:line="360" w:lineRule="auto"/>
        <w:ind w:firstLine="720"/>
        <w:jc w:val="both"/>
        <w:rPr>
          <w:rFonts w:ascii="Times New Roman" w:hAnsi="Times New Roman" w:cs="Times New Roman"/>
          <w:sz w:val="24"/>
          <w:szCs w:val="24"/>
        </w:rPr>
      </w:pPr>
      <w:r w:rsidRPr="00CC6417">
        <w:rPr>
          <w:rFonts w:ascii="Times New Roman" w:hAnsi="Times New Roman" w:cs="Times New Roman"/>
          <w:sz w:val="24"/>
          <w:szCs w:val="24"/>
        </w:rPr>
        <w:t>Puji syukur kami panjatkan kepada Allah SWT, atas limpahan rahmat yang telah diberikan-Nya, Sehingga laporan kegiatan promosi kesehatan ini dapat terselesaikan dengan baik. Adapun promosi kesehatan yang telah dijalankan adal</w:t>
      </w:r>
      <w:r>
        <w:rPr>
          <w:rFonts w:ascii="Times New Roman" w:hAnsi="Times New Roman" w:cs="Times New Roman"/>
          <w:sz w:val="24"/>
          <w:szCs w:val="24"/>
        </w:rPr>
        <w:t>ah tentang “</w:t>
      </w:r>
      <w:proofErr w:type="spellStart"/>
      <w:r>
        <w:rPr>
          <w:rFonts w:ascii="Times New Roman" w:hAnsi="Times New Roman" w:cs="Times New Roman"/>
          <w:sz w:val="24"/>
          <w:szCs w:val="24"/>
          <w:lang w:val="en-US"/>
        </w:rPr>
        <w:t>Pemberantasan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Nyamuk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Pencegahan</w:t>
      </w:r>
      <w:proofErr w:type="spellEnd"/>
      <w:r>
        <w:rPr>
          <w:rFonts w:ascii="Times New Roman" w:hAnsi="Times New Roman" w:cs="Times New Roman"/>
          <w:sz w:val="24"/>
          <w:szCs w:val="24"/>
          <w:lang w:val="en-US"/>
        </w:rPr>
        <w:t xml:space="preserve"> DBD</w:t>
      </w:r>
      <w:r>
        <w:rPr>
          <w:rFonts w:ascii="Times New Roman" w:hAnsi="Times New Roman" w:cs="Times New Roman"/>
          <w:sz w:val="24"/>
          <w:szCs w:val="24"/>
        </w:rPr>
        <w:t>”</w:t>
      </w:r>
      <w:r>
        <w:rPr>
          <w:rFonts w:ascii="Times New Roman" w:hAnsi="Times New Roman" w:cs="Times New Roman"/>
          <w:sz w:val="24"/>
          <w:szCs w:val="24"/>
          <w:lang w:val="en-US"/>
        </w:rPr>
        <w:t xml:space="preserve">. </w:t>
      </w:r>
    </w:p>
    <w:p w:rsidR="001C0182" w:rsidRPr="00CC6417" w:rsidRDefault="001C0182" w:rsidP="001C0182">
      <w:pPr>
        <w:spacing w:line="360" w:lineRule="auto"/>
        <w:ind w:firstLine="720"/>
        <w:jc w:val="both"/>
        <w:rPr>
          <w:rFonts w:ascii="Times New Roman" w:hAnsi="Times New Roman" w:cs="Times New Roman"/>
          <w:sz w:val="24"/>
          <w:szCs w:val="24"/>
        </w:rPr>
      </w:pPr>
      <w:r w:rsidRPr="00CC6417">
        <w:rPr>
          <w:rFonts w:ascii="Times New Roman" w:hAnsi="Times New Roman" w:cs="Times New Roman"/>
          <w:sz w:val="24"/>
          <w:szCs w:val="24"/>
        </w:rPr>
        <w:t>Dalam penyu</w:t>
      </w:r>
      <w:r>
        <w:rPr>
          <w:rFonts w:ascii="Times New Roman" w:hAnsi="Times New Roman" w:cs="Times New Roman"/>
          <w:sz w:val="24"/>
          <w:szCs w:val="24"/>
        </w:rPr>
        <w:t xml:space="preserve">sunan laporan ini, </w:t>
      </w:r>
      <w:proofErr w:type="spellStart"/>
      <w:r>
        <w:rPr>
          <w:rFonts w:ascii="Times New Roman" w:hAnsi="Times New Roman" w:cs="Times New Roman"/>
          <w:sz w:val="24"/>
          <w:szCs w:val="24"/>
          <w:lang w:val="en-US"/>
        </w:rPr>
        <w:t>sedikit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sidRPr="00CC6417">
        <w:rPr>
          <w:rFonts w:ascii="Times New Roman" w:hAnsi="Times New Roman" w:cs="Times New Roman"/>
          <w:sz w:val="24"/>
          <w:szCs w:val="24"/>
        </w:rPr>
        <w:t xml:space="preserve"> hambatan yang penulis hadapi. Namun kami menyadari bahwa kelancaran dalam penyusunan laporan ini tidak lain berkat bantuan, dorongan dan bimbingan orang tua. Sehingga, kendala-kendala yang penulis hadapi dapat teratasi. </w:t>
      </w:r>
    </w:p>
    <w:p w:rsidR="001C0182" w:rsidRDefault="001C0182" w:rsidP="001C0182">
      <w:pPr>
        <w:spacing w:line="360" w:lineRule="auto"/>
        <w:ind w:firstLine="720"/>
        <w:jc w:val="both"/>
        <w:rPr>
          <w:rFonts w:ascii="Times New Roman" w:hAnsi="Times New Roman" w:cs="Times New Roman"/>
          <w:sz w:val="24"/>
          <w:szCs w:val="24"/>
        </w:rPr>
      </w:pPr>
      <w:r w:rsidRPr="00CC6417">
        <w:rPr>
          <w:rFonts w:ascii="Times New Roman" w:hAnsi="Times New Roman" w:cs="Times New Roman"/>
          <w:sz w:val="24"/>
          <w:szCs w:val="24"/>
        </w:rPr>
        <w:t>Semoga laporan ini dapat memberikan wawasan yang lebih luas dan menjadi sumbangan pemikiran kepada pe</w:t>
      </w:r>
      <w:r>
        <w:rPr>
          <w:rFonts w:ascii="Times New Roman" w:hAnsi="Times New Roman" w:cs="Times New Roman"/>
          <w:sz w:val="24"/>
          <w:szCs w:val="24"/>
        </w:rPr>
        <w:t xml:space="preserve">mbaca khususnya kepada </w:t>
      </w:r>
      <w:r w:rsidRPr="00CC6417">
        <w:rPr>
          <w:rFonts w:ascii="Times New Roman" w:hAnsi="Times New Roman" w:cs="Times New Roman"/>
          <w:sz w:val="24"/>
          <w:szCs w:val="24"/>
        </w:rPr>
        <w:t xml:space="preserve"> POLITEKNIK YAKPERMAS BANYUMAS. Penulis menyadari bahwa masih banyak kekurangan dan belum sempurna. Untuk itu, saran dan kritik yang bersifat membangun  sangat kami harapkan.</w:t>
      </w:r>
    </w:p>
    <w:p w:rsidR="001C0182" w:rsidRPr="00CC6417" w:rsidRDefault="001C0182" w:rsidP="001C0182">
      <w:pPr>
        <w:spacing w:line="360" w:lineRule="auto"/>
        <w:ind w:firstLine="720"/>
        <w:jc w:val="both"/>
        <w:rPr>
          <w:rFonts w:ascii="Times New Roman" w:hAnsi="Times New Roman" w:cs="Times New Roman"/>
          <w:sz w:val="24"/>
          <w:szCs w:val="24"/>
        </w:rPr>
      </w:pPr>
    </w:p>
    <w:p w:rsidR="001C0182" w:rsidRPr="00CC6417" w:rsidRDefault="001C0182" w:rsidP="001C0182">
      <w:pPr>
        <w:spacing w:line="360" w:lineRule="auto"/>
        <w:jc w:val="right"/>
        <w:rPr>
          <w:rFonts w:ascii="Times New Roman" w:hAnsi="Times New Roman" w:cs="Times New Roman"/>
          <w:sz w:val="24"/>
          <w:szCs w:val="24"/>
        </w:rPr>
      </w:pPr>
      <w:r>
        <w:rPr>
          <w:rFonts w:ascii="Times New Roman" w:hAnsi="Times New Roman" w:cs="Times New Roman"/>
          <w:sz w:val="24"/>
          <w:szCs w:val="24"/>
        </w:rPr>
        <w:t>Banyumas, 24 Oktober 2020</w:t>
      </w:r>
    </w:p>
    <w:p w:rsidR="001C0182" w:rsidRPr="00CC6417" w:rsidRDefault="001C0182" w:rsidP="001C0182">
      <w:pPr>
        <w:spacing w:line="360" w:lineRule="auto"/>
        <w:jc w:val="right"/>
        <w:rPr>
          <w:rFonts w:ascii="Times New Roman" w:hAnsi="Times New Roman" w:cs="Times New Roman"/>
          <w:sz w:val="24"/>
          <w:szCs w:val="24"/>
        </w:rPr>
      </w:pPr>
    </w:p>
    <w:p w:rsidR="001C0182" w:rsidRPr="00B66702" w:rsidRDefault="001C0182" w:rsidP="001C0182">
      <w:pPr>
        <w:spacing w:line="360" w:lineRule="auto"/>
        <w:jc w:val="right"/>
        <w:rPr>
          <w:rFonts w:ascii="Times New Roman" w:hAnsi="Times New Roman" w:cs="Times New Roman"/>
          <w:sz w:val="24"/>
          <w:szCs w:val="24"/>
          <w:lang w:val="en-US"/>
        </w:rPr>
      </w:pPr>
      <w:r>
        <w:rPr>
          <w:rFonts w:ascii="Times New Roman" w:hAnsi="Times New Roman" w:cs="Times New Roman"/>
          <w:sz w:val="24"/>
          <w:szCs w:val="24"/>
        </w:rPr>
        <w:t>Penyusun</w:t>
      </w:r>
    </w:p>
    <w:p w:rsidR="001C0182" w:rsidRPr="00B66702" w:rsidRDefault="001C0182" w:rsidP="001C0182">
      <w:pPr>
        <w:spacing w:line="360" w:lineRule="auto"/>
        <w:rPr>
          <w:rFonts w:ascii="Times New Roman" w:hAnsi="Times New Roman" w:cs="Times New Roman"/>
          <w:sz w:val="24"/>
          <w:szCs w:val="24"/>
          <w:lang w:val="en-US"/>
        </w:rPr>
      </w:pPr>
    </w:p>
    <w:p w:rsidR="001C0182" w:rsidRDefault="001C0182" w:rsidP="001C0182">
      <w:pPr>
        <w:spacing w:line="360" w:lineRule="auto"/>
        <w:jc w:val="center"/>
        <w:rPr>
          <w:rFonts w:ascii="Times New Roman" w:hAnsi="Times New Roman" w:cs="Times New Roman"/>
          <w:b/>
          <w:sz w:val="24"/>
          <w:szCs w:val="24"/>
        </w:rPr>
      </w:pPr>
    </w:p>
    <w:p w:rsidR="001C0182" w:rsidRDefault="001C0182" w:rsidP="001C0182">
      <w:pPr>
        <w:spacing w:line="360" w:lineRule="auto"/>
        <w:jc w:val="center"/>
        <w:rPr>
          <w:rFonts w:ascii="Times New Roman" w:hAnsi="Times New Roman" w:cs="Times New Roman"/>
          <w:b/>
          <w:sz w:val="24"/>
          <w:szCs w:val="24"/>
          <w:lang w:val="en-US"/>
        </w:rPr>
      </w:pPr>
    </w:p>
    <w:p w:rsidR="001C0182" w:rsidRDefault="001C0182" w:rsidP="001C0182">
      <w:pPr>
        <w:spacing w:line="360" w:lineRule="auto"/>
        <w:jc w:val="center"/>
        <w:rPr>
          <w:rFonts w:ascii="Times New Roman" w:hAnsi="Times New Roman" w:cs="Times New Roman"/>
          <w:b/>
          <w:sz w:val="24"/>
          <w:szCs w:val="24"/>
          <w:lang w:val="en-US"/>
        </w:rPr>
      </w:pPr>
    </w:p>
    <w:p w:rsidR="001C0182" w:rsidRPr="001C0182" w:rsidRDefault="001C0182" w:rsidP="001C0182">
      <w:pPr>
        <w:spacing w:line="360" w:lineRule="auto"/>
        <w:jc w:val="center"/>
        <w:rPr>
          <w:rFonts w:ascii="Times New Roman" w:hAnsi="Times New Roman" w:cs="Times New Roman"/>
          <w:b/>
          <w:sz w:val="24"/>
          <w:szCs w:val="24"/>
          <w:lang w:val="en-US"/>
        </w:rPr>
      </w:pPr>
    </w:p>
    <w:p w:rsidR="001C0182" w:rsidRDefault="001C0182" w:rsidP="001C0182">
      <w:pPr>
        <w:spacing w:line="360" w:lineRule="auto"/>
        <w:jc w:val="center"/>
        <w:rPr>
          <w:rFonts w:ascii="Times New Roman" w:hAnsi="Times New Roman" w:cs="Times New Roman"/>
          <w:b/>
          <w:sz w:val="24"/>
          <w:szCs w:val="24"/>
        </w:rPr>
      </w:pPr>
    </w:p>
    <w:p w:rsidR="001C0182" w:rsidRDefault="001C0182" w:rsidP="001C0182">
      <w:pPr>
        <w:spacing w:line="360" w:lineRule="auto"/>
        <w:jc w:val="center"/>
        <w:rPr>
          <w:rFonts w:ascii="Times New Roman" w:hAnsi="Times New Roman" w:cs="Times New Roman"/>
          <w:b/>
          <w:sz w:val="24"/>
          <w:szCs w:val="24"/>
        </w:rPr>
      </w:pPr>
      <w:r w:rsidRPr="00CC6417">
        <w:rPr>
          <w:rFonts w:ascii="Times New Roman" w:hAnsi="Times New Roman" w:cs="Times New Roman"/>
          <w:b/>
          <w:sz w:val="24"/>
          <w:szCs w:val="24"/>
        </w:rPr>
        <w:lastRenderedPageBreak/>
        <w:t>BAB I</w:t>
      </w:r>
    </w:p>
    <w:p w:rsidR="001C0182" w:rsidRPr="00CC6417" w:rsidRDefault="001C0182" w:rsidP="001C0182">
      <w:pPr>
        <w:spacing w:line="360" w:lineRule="auto"/>
        <w:jc w:val="center"/>
        <w:rPr>
          <w:rFonts w:ascii="Times New Roman" w:hAnsi="Times New Roman" w:cs="Times New Roman"/>
          <w:b/>
          <w:sz w:val="24"/>
          <w:szCs w:val="24"/>
        </w:rPr>
      </w:pPr>
      <w:r w:rsidRPr="00CC6417">
        <w:rPr>
          <w:rFonts w:ascii="Times New Roman" w:hAnsi="Times New Roman" w:cs="Times New Roman"/>
          <w:b/>
          <w:sz w:val="24"/>
          <w:szCs w:val="24"/>
        </w:rPr>
        <w:t>PENDAHULUAN</w:t>
      </w:r>
    </w:p>
    <w:p w:rsidR="001C0182" w:rsidRPr="00BC54AC" w:rsidRDefault="001C0182" w:rsidP="001C0182">
      <w:pPr>
        <w:pStyle w:val="ListParagraph"/>
        <w:numPr>
          <w:ilvl w:val="0"/>
          <w:numId w:val="1"/>
        </w:numPr>
        <w:spacing w:line="360" w:lineRule="auto"/>
        <w:ind w:left="284" w:hanging="284"/>
        <w:rPr>
          <w:rFonts w:ascii="Times New Roman" w:hAnsi="Times New Roman" w:cs="Times New Roman"/>
          <w:sz w:val="24"/>
          <w:szCs w:val="24"/>
        </w:rPr>
      </w:pPr>
      <w:r w:rsidRPr="00BC54AC">
        <w:rPr>
          <w:rFonts w:ascii="Times New Roman" w:hAnsi="Times New Roman" w:cs="Times New Roman"/>
          <w:sz w:val="24"/>
          <w:szCs w:val="24"/>
        </w:rPr>
        <w:t xml:space="preserve">Latar Belakang </w:t>
      </w:r>
    </w:p>
    <w:p w:rsidR="001C0182" w:rsidRPr="00030781" w:rsidRDefault="001C0182" w:rsidP="001C0182">
      <w:pPr>
        <w:spacing w:line="360" w:lineRule="auto"/>
        <w:ind w:left="284" w:firstLine="720"/>
        <w:jc w:val="both"/>
        <w:rPr>
          <w:rFonts w:ascii="Times New Roman" w:hAnsi="Times New Roman" w:cs="Times New Roman"/>
          <w:sz w:val="24"/>
          <w:szCs w:val="24"/>
          <w:lang w:val="en-US"/>
        </w:rPr>
      </w:pPr>
      <w:r>
        <w:rPr>
          <w:rFonts w:ascii="Times New Roman" w:hAnsi="Times New Roman" w:cs="Times New Roman"/>
          <w:sz w:val="24"/>
          <w:szCs w:val="24"/>
        </w:rPr>
        <w:t>Banyak penyakit yang muncul akibat dari kelalaian terhadap pentingnya menjaga kebersihan lingkungan. Salah satunya adalah penyakit Demam Berdarah Dengue ( DBD ) atau sering disebut Dengue Hemorrhagic Fever ( DHF ). Penyakit ini disebabkan oleh virus dengue yang ditularkan melalui gigitan nyamuk Aedes Aegypti dan Aedes Albopitus. Kedua jenis nyamuk ini terdapat hampir diseluruh pelosok Indonesia, kecuali daerah-daerah yang memiliki ketinggian lebih dari seribu meter dari permukaan laut.</w:t>
      </w:r>
      <w:r w:rsidRPr="00296EF7">
        <w:rPr>
          <w:rFonts w:ascii="Times New Roman" w:hAnsi="Times New Roman" w:cs="Times New Roman"/>
          <w:sz w:val="24"/>
          <w:szCs w:val="24"/>
        </w:rPr>
        <w:t>Hampir setiap tahunnya Indonesia ada orang yang terjangkit penyakit DBD. Hal ini membuktikan bahwa sebagian masyarakat masih kurang sadar terhadap kebersihan lingkungan serta lambatnya pemerintah dalam mengantisipasi dan merespon terhadap merebaknya kasus DBD ini. Kejadian DBD erat kaitannya dengan masalah Perilaku Hidup Bersih dan Sehat rumah tangga diantaranya menggunakan air bersih, kebersihan jamban dan pemberantasan jentik nyamuk.</w:t>
      </w:r>
      <w:r w:rsidRPr="00CC6417">
        <w:rPr>
          <w:rFonts w:ascii="Times New Roman" w:hAnsi="Times New Roman" w:cs="Times New Roman"/>
          <w:sz w:val="24"/>
          <w:szCs w:val="24"/>
        </w:rPr>
        <w:t>Perilaku hidup bersih dan sehat adalah sekumpulan perilaku yang dipraktikan atas dasar kesadaran sebagai hasil pembelajaran yang menjadikan individu/kelompok dapat menolong dirinya sendiri dalam bidang kesehatan dan berperan aktif dalam mewujudkan derajat kesehatan masyarakat.</w:t>
      </w:r>
    </w:p>
    <w:p w:rsidR="001C0182" w:rsidRPr="00CC6417" w:rsidRDefault="001C0182" w:rsidP="001C0182">
      <w:pPr>
        <w:spacing w:line="360" w:lineRule="auto"/>
        <w:ind w:left="284" w:firstLine="720"/>
        <w:jc w:val="both"/>
        <w:rPr>
          <w:rFonts w:ascii="Times New Roman" w:hAnsi="Times New Roman" w:cs="Times New Roman"/>
          <w:sz w:val="24"/>
          <w:szCs w:val="24"/>
        </w:rPr>
      </w:pPr>
      <w:r w:rsidRPr="00CC6417">
        <w:rPr>
          <w:rFonts w:ascii="Times New Roman" w:hAnsi="Times New Roman" w:cs="Times New Roman"/>
          <w:sz w:val="24"/>
          <w:szCs w:val="24"/>
        </w:rPr>
        <w:t>Menyadari bahwa perilaku adalah sesuatu yang rumit. Perilaku tidak hanya menyangkut dimensi kultural yang berupa system nilai dan norma, Melainkan juga dimensi ekonomi, yaitu hal-hal yang mendukung perilaku. Maka promosi kesehatan dan PHBS diharapkan dapat melaksanakan strategi yang bersifat paripurna (komprehensif) Khususnya dalam menciptakan perilaku baru. Kebijakan nasional promosi kesehatan telah menerapkan strategi dasar promosi kesehatan dan PHBS (Dinas Kesehatan Kota Surabaya,2009)</w:t>
      </w:r>
    </w:p>
    <w:p w:rsidR="001C0182" w:rsidRPr="00030781" w:rsidRDefault="001C0182" w:rsidP="001C0182">
      <w:pPr>
        <w:spacing w:line="360" w:lineRule="auto"/>
        <w:rPr>
          <w:rFonts w:ascii="Times New Roman" w:hAnsi="Times New Roman" w:cs="Times New Roman"/>
          <w:sz w:val="24"/>
          <w:szCs w:val="24"/>
          <w:lang w:val="en-US"/>
        </w:rPr>
      </w:pPr>
    </w:p>
    <w:p w:rsidR="001C0182" w:rsidRPr="00BC54AC" w:rsidRDefault="001C0182" w:rsidP="001C0182">
      <w:pPr>
        <w:spacing w:line="360" w:lineRule="auto"/>
        <w:jc w:val="center"/>
        <w:rPr>
          <w:rFonts w:ascii="Times New Roman" w:hAnsi="Times New Roman" w:cs="Times New Roman"/>
          <w:b/>
          <w:sz w:val="24"/>
          <w:szCs w:val="24"/>
        </w:rPr>
      </w:pPr>
      <w:r w:rsidRPr="00BC54AC">
        <w:rPr>
          <w:rFonts w:ascii="Times New Roman" w:hAnsi="Times New Roman" w:cs="Times New Roman"/>
          <w:b/>
          <w:sz w:val="24"/>
          <w:szCs w:val="24"/>
        </w:rPr>
        <w:lastRenderedPageBreak/>
        <w:t>BAB II</w:t>
      </w:r>
    </w:p>
    <w:p w:rsidR="001C0182" w:rsidRDefault="001C0182" w:rsidP="001C018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TINJAUAN PUSTAKA</w:t>
      </w:r>
    </w:p>
    <w:p w:rsidR="001C0182" w:rsidRPr="001C0182" w:rsidRDefault="001C0182" w:rsidP="001C0182">
      <w:pPr>
        <w:spacing w:line="360" w:lineRule="auto"/>
        <w:jc w:val="center"/>
        <w:rPr>
          <w:rFonts w:ascii="Times New Roman" w:hAnsi="Times New Roman" w:cs="Times New Roman"/>
          <w:b/>
          <w:sz w:val="24"/>
          <w:szCs w:val="24"/>
          <w:lang w:val="en-US"/>
        </w:rPr>
      </w:pPr>
    </w:p>
    <w:p w:rsidR="001C0182" w:rsidRPr="00030781" w:rsidRDefault="001C0182" w:rsidP="001C0182">
      <w:pPr>
        <w:pStyle w:val="ListParagraph"/>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PENGERTIAN </w:t>
      </w:r>
      <w:r>
        <w:rPr>
          <w:rFonts w:ascii="Times New Roman" w:hAnsi="Times New Roman" w:cs="Times New Roman"/>
          <w:b/>
          <w:sz w:val="24"/>
          <w:szCs w:val="24"/>
          <w:lang w:val="en-US"/>
        </w:rPr>
        <w:t>JENTIK NYAMUK</w:t>
      </w:r>
    </w:p>
    <w:p w:rsidR="001C0182" w:rsidRPr="00030781" w:rsidRDefault="001C0182" w:rsidP="001C0182">
      <w:pPr>
        <w:pStyle w:val="ListParagraph"/>
        <w:spacing w:line="360" w:lineRule="auto"/>
        <w:ind w:firstLine="720"/>
        <w:jc w:val="both"/>
        <w:rPr>
          <w:rFonts w:ascii="Times New Roman" w:hAnsi="Times New Roman" w:cs="Times New Roman"/>
          <w:sz w:val="24"/>
          <w:szCs w:val="24"/>
          <w:lang w:val="en-US"/>
        </w:rPr>
      </w:pPr>
      <w:r w:rsidRPr="00030781">
        <w:rPr>
          <w:rFonts w:ascii="Times New Roman" w:hAnsi="Times New Roman" w:cs="Times New Roman"/>
          <w:sz w:val="24"/>
          <w:szCs w:val="24"/>
        </w:rPr>
        <w:t>Jentik nyamuk adalah tahap</w:t>
      </w:r>
      <w:r>
        <w:rPr>
          <w:rFonts w:ascii="Times New Roman" w:hAnsi="Times New Roman" w:cs="Times New Roman"/>
          <w:sz w:val="24"/>
          <w:szCs w:val="24"/>
        </w:rPr>
        <w:t xml:space="preserve"> larva dari nyamuk. Jentik hidu</w:t>
      </w:r>
      <w:r>
        <w:rPr>
          <w:rFonts w:ascii="Times New Roman" w:hAnsi="Times New Roman" w:cs="Times New Roman"/>
          <w:sz w:val="24"/>
          <w:szCs w:val="24"/>
          <w:lang w:val="en-US"/>
        </w:rPr>
        <w:t>p</w:t>
      </w:r>
      <w:r w:rsidRPr="00030781">
        <w:rPr>
          <w:rFonts w:ascii="Times New Roman" w:hAnsi="Times New Roman" w:cs="Times New Roman"/>
          <w:sz w:val="24"/>
          <w:szCs w:val="24"/>
        </w:rPr>
        <w:t xml:space="preserve"> di air dan memiliki perilaku mendekat atau “menggantung” pada permukaan air untuk bernapas. Jentik menjadi sasaran dalam pengendalian populasi nyamuk yang berperan sebagai ventilator penyakit menular melalui nyamuk, seperti malaria dan demam berdarah.</w:t>
      </w:r>
    </w:p>
    <w:p w:rsidR="001C0182" w:rsidRPr="00030781" w:rsidRDefault="001C0182" w:rsidP="001C0182">
      <w:pPr>
        <w:pStyle w:val="ListParagraph"/>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lang w:val="en-US"/>
        </w:rPr>
        <w:t>BAHAYA JENTIK NYAMUK</w:t>
      </w:r>
    </w:p>
    <w:p w:rsidR="001C0182" w:rsidRPr="00030781" w:rsidRDefault="001C0182" w:rsidP="001C0182">
      <w:pPr>
        <w:pStyle w:val="ListParagraph"/>
        <w:numPr>
          <w:ilvl w:val="0"/>
          <w:numId w:val="16"/>
        </w:numPr>
        <w:spacing w:line="360" w:lineRule="auto"/>
        <w:ind w:left="1276"/>
        <w:rPr>
          <w:rFonts w:ascii="Times New Roman" w:hAnsi="Times New Roman" w:cs="Times New Roman"/>
          <w:b/>
          <w:sz w:val="24"/>
          <w:szCs w:val="24"/>
        </w:rPr>
      </w:pPr>
      <w:proofErr w:type="spellStart"/>
      <w:r>
        <w:rPr>
          <w:rFonts w:ascii="Times New Roman" w:hAnsi="Times New Roman" w:cs="Times New Roman"/>
          <w:sz w:val="24"/>
          <w:szCs w:val="24"/>
          <w:lang w:val="en-US"/>
        </w:rPr>
        <w:t>Penyakit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Demam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Berdarah</w:t>
      </w:r>
      <w:proofErr w:type="spellEnd"/>
    </w:p>
    <w:p w:rsidR="001C0182" w:rsidRDefault="001C0182" w:rsidP="001C0182">
      <w:pPr>
        <w:pStyle w:val="ListParagraph"/>
        <w:spacing w:line="360" w:lineRule="auto"/>
        <w:ind w:left="1276"/>
        <w:rPr>
          <w:rFonts w:ascii="Times New Roman" w:hAnsi="Times New Roman" w:cs="Times New Roman"/>
          <w:i/>
          <w:sz w:val="24"/>
          <w:szCs w:val="24"/>
          <w:lang w:val="en-US"/>
        </w:rPr>
      </w:pPr>
      <w:r w:rsidRPr="00030781">
        <w:rPr>
          <w:rFonts w:ascii="Times New Roman" w:hAnsi="Times New Roman" w:cs="Times New Roman"/>
          <w:sz w:val="24"/>
          <w:szCs w:val="24"/>
        </w:rPr>
        <w:t xml:space="preserve">Penyakit demam berdarah adalah penyakit demam akut yang disebabkan oleh virus dengue, yag masuk ke dalam peredaran darah manusia melalui gigitan nyamuk </w:t>
      </w:r>
      <w:r w:rsidRPr="00030781">
        <w:rPr>
          <w:rFonts w:ascii="Times New Roman" w:hAnsi="Times New Roman" w:cs="Times New Roman"/>
          <w:i/>
          <w:sz w:val="24"/>
          <w:szCs w:val="24"/>
        </w:rPr>
        <w:t>aedes aegypti atau aedesalbopictus.</w:t>
      </w:r>
    </w:p>
    <w:p w:rsidR="001C0182" w:rsidRPr="00030781" w:rsidRDefault="001C0182" w:rsidP="001C0182">
      <w:pPr>
        <w:pStyle w:val="ListParagraph"/>
        <w:spacing w:line="360" w:lineRule="auto"/>
        <w:ind w:left="1276"/>
        <w:rPr>
          <w:rFonts w:ascii="Times New Roman" w:hAnsi="Times New Roman" w:cs="Times New Roman"/>
          <w:sz w:val="24"/>
          <w:szCs w:val="24"/>
          <w:lang w:val="en-US"/>
        </w:rPr>
      </w:pPr>
      <w:r w:rsidRPr="00030781">
        <w:rPr>
          <w:rFonts w:ascii="Times New Roman" w:hAnsi="Times New Roman" w:cs="Times New Roman"/>
          <w:sz w:val="24"/>
          <w:szCs w:val="24"/>
        </w:rPr>
        <w:t>Tanda gejala DBD :</w:t>
      </w:r>
    </w:p>
    <w:p w:rsidR="001C0182" w:rsidRPr="00030781" w:rsidRDefault="001C0182" w:rsidP="001C0182">
      <w:pPr>
        <w:pStyle w:val="ListParagraph"/>
        <w:numPr>
          <w:ilvl w:val="0"/>
          <w:numId w:val="17"/>
        </w:numPr>
        <w:spacing w:line="360" w:lineRule="auto"/>
        <w:ind w:left="1701"/>
        <w:rPr>
          <w:rFonts w:ascii="Times New Roman" w:hAnsi="Times New Roman" w:cs="Times New Roman"/>
          <w:sz w:val="24"/>
          <w:szCs w:val="24"/>
        </w:rPr>
      </w:pPr>
      <w:r w:rsidRPr="00030781">
        <w:rPr>
          <w:rFonts w:ascii="Times New Roman" w:hAnsi="Times New Roman" w:cs="Times New Roman"/>
          <w:sz w:val="24"/>
          <w:szCs w:val="24"/>
        </w:rPr>
        <w:t>Demam</w:t>
      </w:r>
    </w:p>
    <w:p w:rsidR="001C0182" w:rsidRPr="00030781" w:rsidRDefault="001C0182" w:rsidP="001C0182">
      <w:pPr>
        <w:pStyle w:val="ListParagraph"/>
        <w:numPr>
          <w:ilvl w:val="0"/>
          <w:numId w:val="17"/>
        </w:numPr>
        <w:spacing w:line="360" w:lineRule="auto"/>
        <w:ind w:left="1701"/>
        <w:rPr>
          <w:rFonts w:ascii="Times New Roman" w:hAnsi="Times New Roman" w:cs="Times New Roman"/>
          <w:sz w:val="24"/>
          <w:szCs w:val="24"/>
        </w:rPr>
      </w:pPr>
      <w:r w:rsidRPr="00030781">
        <w:rPr>
          <w:rFonts w:ascii="Times New Roman" w:hAnsi="Times New Roman" w:cs="Times New Roman"/>
          <w:sz w:val="24"/>
          <w:szCs w:val="24"/>
        </w:rPr>
        <w:t>Lesu</w:t>
      </w:r>
    </w:p>
    <w:p w:rsidR="001C0182" w:rsidRPr="00030781" w:rsidRDefault="001C0182" w:rsidP="001C0182">
      <w:pPr>
        <w:pStyle w:val="ListParagraph"/>
        <w:numPr>
          <w:ilvl w:val="0"/>
          <w:numId w:val="17"/>
        </w:numPr>
        <w:spacing w:line="360" w:lineRule="auto"/>
        <w:ind w:left="1701"/>
        <w:rPr>
          <w:rFonts w:ascii="Times New Roman" w:hAnsi="Times New Roman" w:cs="Times New Roman"/>
          <w:sz w:val="24"/>
          <w:szCs w:val="24"/>
        </w:rPr>
      </w:pPr>
      <w:r w:rsidRPr="00030781">
        <w:rPr>
          <w:rFonts w:ascii="Times New Roman" w:hAnsi="Times New Roman" w:cs="Times New Roman"/>
          <w:sz w:val="24"/>
          <w:szCs w:val="24"/>
        </w:rPr>
        <w:t>Nafsu makan menurun</w:t>
      </w:r>
    </w:p>
    <w:p w:rsidR="001C0182" w:rsidRPr="00030781" w:rsidRDefault="001C0182" w:rsidP="001C0182">
      <w:pPr>
        <w:pStyle w:val="ListParagraph"/>
        <w:numPr>
          <w:ilvl w:val="0"/>
          <w:numId w:val="17"/>
        </w:numPr>
        <w:spacing w:line="360" w:lineRule="auto"/>
        <w:ind w:left="1701"/>
        <w:rPr>
          <w:rFonts w:ascii="Times New Roman" w:hAnsi="Times New Roman" w:cs="Times New Roman"/>
          <w:sz w:val="24"/>
          <w:szCs w:val="24"/>
        </w:rPr>
      </w:pPr>
      <w:r w:rsidRPr="00030781">
        <w:rPr>
          <w:rFonts w:ascii="Times New Roman" w:hAnsi="Times New Roman" w:cs="Times New Roman"/>
          <w:sz w:val="24"/>
          <w:szCs w:val="24"/>
        </w:rPr>
        <w:t>Mual muntah</w:t>
      </w:r>
    </w:p>
    <w:p w:rsidR="001C0182" w:rsidRPr="00030781" w:rsidRDefault="001C0182" w:rsidP="001C0182">
      <w:pPr>
        <w:pStyle w:val="ListParagraph"/>
        <w:numPr>
          <w:ilvl w:val="0"/>
          <w:numId w:val="17"/>
        </w:numPr>
        <w:spacing w:line="360" w:lineRule="auto"/>
        <w:ind w:left="1701"/>
        <w:rPr>
          <w:rFonts w:ascii="Times New Roman" w:hAnsi="Times New Roman" w:cs="Times New Roman"/>
          <w:sz w:val="24"/>
          <w:szCs w:val="24"/>
        </w:rPr>
      </w:pPr>
      <w:r w:rsidRPr="00030781">
        <w:rPr>
          <w:rFonts w:ascii="Times New Roman" w:hAnsi="Times New Roman" w:cs="Times New Roman"/>
          <w:sz w:val="24"/>
          <w:szCs w:val="24"/>
        </w:rPr>
        <w:t>Nyeri perut</w:t>
      </w:r>
    </w:p>
    <w:p w:rsidR="001C0182" w:rsidRPr="00030781" w:rsidRDefault="001C0182" w:rsidP="001C0182">
      <w:pPr>
        <w:pStyle w:val="ListParagraph"/>
        <w:numPr>
          <w:ilvl w:val="0"/>
          <w:numId w:val="17"/>
        </w:numPr>
        <w:spacing w:line="360" w:lineRule="auto"/>
        <w:ind w:left="1701"/>
        <w:rPr>
          <w:rFonts w:ascii="Times New Roman" w:hAnsi="Times New Roman" w:cs="Times New Roman"/>
          <w:sz w:val="24"/>
          <w:szCs w:val="24"/>
        </w:rPr>
      </w:pPr>
      <w:r w:rsidRPr="00030781">
        <w:rPr>
          <w:rFonts w:ascii="Times New Roman" w:hAnsi="Times New Roman" w:cs="Times New Roman"/>
          <w:sz w:val="24"/>
          <w:szCs w:val="24"/>
        </w:rPr>
        <w:t>Nyeri kepala</w:t>
      </w:r>
    </w:p>
    <w:p w:rsidR="001C0182" w:rsidRPr="00030781" w:rsidRDefault="001C0182" w:rsidP="001C0182">
      <w:pPr>
        <w:pStyle w:val="ListParagraph"/>
        <w:numPr>
          <w:ilvl w:val="0"/>
          <w:numId w:val="17"/>
        </w:numPr>
        <w:spacing w:line="360" w:lineRule="auto"/>
        <w:ind w:left="1701"/>
        <w:rPr>
          <w:rFonts w:ascii="Times New Roman" w:hAnsi="Times New Roman" w:cs="Times New Roman"/>
          <w:sz w:val="24"/>
          <w:szCs w:val="24"/>
        </w:rPr>
      </w:pPr>
      <w:r w:rsidRPr="00030781">
        <w:rPr>
          <w:rFonts w:ascii="Times New Roman" w:hAnsi="Times New Roman" w:cs="Times New Roman"/>
          <w:sz w:val="24"/>
          <w:szCs w:val="24"/>
        </w:rPr>
        <w:t>Nyeri pada bagian tulang dan sendi</w:t>
      </w:r>
    </w:p>
    <w:p w:rsidR="001C0182" w:rsidRPr="00030781" w:rsidRDefault="001C0182" w:rsidP="001C0182">
      <w:pPr>
        <w:pStyle w:val="ListParagraph"/>
        <w:numPr>
          <w:ilvl w:val="0"/>
          <w:numId w:val="17"/>
        </w:numPr>
        <w:spacing w:line="360" w:lineRule="auto"/>
        <w:ind w:left="1701"/>
        <w:rPr>
          <w:rFonts w:ascii="Times New Roman" w:hAnsi="Times New Roman" w:cs="Times New Roman"/>
          <w:sz w:val="24"/>
          <w:szCs w:val="24"/>
        </w:rPr>
      </w:pPr>
      <w:r w:rsidRPr="00030781">
        <w:rPr>
          <w:rFonts w:ascii="Times New Roman" w:hAnsi="Times New Roman" w:cs="Times New Roman"/>
          <w:sz w:val="24"/>
          <w:szCs w:val="24"/>
        </w:rPr>
        <w:t>Timbulnya ruam pada kulit</w:t>
      </w:r>
    </w:p>
    <w:p w:rsidR="001C0182" w:rsidRDefault="001C0182" w:rsidP="001C0182">
      <w:pPr>
        <w:spacing w:line="360" w:lineRule="auto"/>
        <w:rPr>
          <w:rFonts w:ascii="Times New Roman" w:hAnsi="Times New Roman" w:cs="Times New Roman"/>
          <w:sz w:val="24"/>
          <w:szCs w:val="24"/>
          <w:lang w:val="en-US"/>
        </w:rPr>
      </w:pPr>
    </w:p>
    <w:p w:rsidR="001C0182" w:rsidRDefault="001C0182" w:rsidP="001C0182">
      <w:pPr>
        <w:spacing w:line="360" w:lineRule="auto"/>
        <w:rPr>
          <w:rFonts w:ascii="Times New Roman" w:hAnsi="Times New Roman" w:cs="Times New Roman"/>
          <w:sz w:val="24"/>
          <w:szCs w:val="24"/>
          <w:lang w:val="en-US"/>
        </w:rPr>
      </w:pPr>
    </w:p>
    <w:p w:rsidR="001C0182" w:rsidRDefault="001C0182" w:rsidP="001C0182">
      <w:pPr>
        <w:spacing w:line="360" w:lineRule="auto"/>
        <w:rPr>
          <w:rFonts w:ascii="Times New Roman" w:hAnsi="Times New Roman" w:cs="Times New Roman"/>
          <w:sz w:val="24"/>
          <w:szCs w:val="24"/>
          <w:lang w:val="en-US"/>
        </w:rPr>
      </w:pPr>
    </w:p>
    <w:p w:rsidR="001C0182" w:rsidRDefault="001C0182" w:rsidP="001C0182">
      <w:pPr>
        <w:spacing w:line="360" w:lineRule="auto"/>
        <w:rPr>
          <w:rFonts w:ascii="Times New Roman" w:hAnsi="Times New Roman" w:cs="Times New Roman"/>
          <w:sz w:val="24"/>
          <w:szCs w:val="24"/>
          <w:lang w:val="en-US"/>
        </w:rPr>
      </w:pPr>
    </w:p>
    <w:p w:rsidR="001C0182" w:rsidRDefault="001C0182" w:rsidP="001C0182">
      <w:pPr>
        <w:spacing w:line="360" w:lineRule="auto"/>
        <w:rPr>
          <w:rFonts w:ascii="Times New Roman" w:hAnsi="Times New Roman" w:cs="Times New Roman"/>
          <w:sz w:val="24"/>
          <w:szCs w:val="24"/>
          <w:lang w:val="en-US"/>
        </w:rPr>
      </w:pPr>
    </w:p>
    <w:p w:rsidR="001C0182" w:rsidRPr="0074608D" w:rsidRDefault="001C0182" w:rsidP="001C0182">
      <w:pPr>
        <w:pStyle w:val="ListParagraph"/>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lang w:val="en-US"/>
        </w:rPr>
        <w:t>CARA MEMBERANTAS JENTIK NYAMUK</w:t>
      </w:r>
    </w:p>
    <w:p w:rsidR="001C0182" w:rsidRPr="0074608D" w:rsidRDefault="001C0182" w:rsidP="001C0182">
      <w:pPr>
        <w:pStyle w:val="ListParagraph"/>
        <w:spacing w:line="360" w:lineRule="auto"/>
        <w:jc w:val="both"/>
        <w:rPr>
          <w:rFonts w:ascii="Times New Roman" w:hAnsi="Times New Roman" w:cs="Times New Roman"/>
          <w:sz w:val="24"/>
          <w:szCs w:val="24"/>
        </w:rPr>
      </w:pPr>
      <w:r w:rsidRPr="0074608D">
        <w:rPr>
          <w:rFonts w:ascii="Times New Roman" w:hAnsi="Times New Roman" w:cs="Times New Roman"/>
          <w:sz w:val="24"/>
          <w:szCs w:val="24"/>
        </w:rPr>
        <w:t>3 M :</w:t>
      </w:r>
    </w:p>
    <w:p w:rsidR="001C0182" w:rsidRPr="0074608D" w:rsidRDefault="001C0182" w:rsidP="001C0182">
      <w:pPr>
        <w:pStyle w:val="ListParagraph"/>
        <w:numPr>
          <w:ilvl w:val="0"/>
          <w:numId w:val="18"/>
        </w:numPr>
        <w:spacing w:after="0" w:line="360" w:lineRule="auto"/>
        <w:ind w:left="1134"/>
        <w:jc w:val="both"/>
        <w:rPr>
          <w:rFonts w:ascii="Times New Roman" w:hAnsi="Times New Roman" w:cs="Times New Roman"/>
          <w:sz w:val="24"/>
          <w:szCs w:val="24"/>
        </w:rPr>
      </w:pPr>
      <w:r w:rsidRPr="0074608D">
        <w:rPr>
          <w:rFonts w:ascii="Times New Roman" w:hAnsi="Times New Roman" w:cs="Times New Roman"/>
          <w:sz w:val="24"/>
          <w:szCs w:val="24"/>
        </w:rPr>
        <w:t>Menguras</w:t>
      </w:r>
    </w:p>
    <w:p w:rsidR="001C0182" w:rsidRPr="0074608D" w:rsidRDefault="001C0182" w:rsidP="001C0182">
      <w:pPr>
        <w:pStyle w:val="ListParagraph"/>
        <w:spacing w:line="360" w:lineRule="auto"/>
        <w:ind w:left="1134"/>
        <w:jc w:val="both"/>
        <w:rPr>
          <w:rFonts w:ascii="Times New Roman" w:hAnsi="Times New Roman" w:cs="Times New Roman"/>
          <w:sz w:val="24"/>
          <w:szCs w:val="24"/>
        </w:rPr>
      </w:pPr>
      <w:r w:rsidRPr="0074608D">
        <w:rPr>
          <w:rFonts w:ascii="Times New Roman" w:hAnsi="Times New Roman" w:cs="Times New Roman"/>
          <w:sz w:val="24"/>
          <w:szCs w:val="24"/>
        </w:rPr>
        <w:t xml:space="preserve">Menguras semua wadah atau tempat penampungan air bersih yang ada dirumah dan halaman. </w:t>
      </w:r>
    </w:p>
    <w:p w:rsidR="001C0182" w:rsidRPr="0074608D" w:rsidRDefault="001C0182" w:rsidP="001C0182">
      <w:pPr>
        <w:pStyle w:val="ListParagraph"/>
        <w:numPr>
          <w:ilvl w:val="0"/>
          <w:numId w:val="18"/>
        </w:numPr>
        <w:spacing w:after="0" w:line="360" w:lineRule="auto"/>
        <w:ind w:left="1134"/>
        <w:jc w:val="both"/>
        <w:rPr>
          <w:rFonts w:ascii="Times New Roman" w:hAnsi="Times New Roman" w:cs="Times New Roman"/>
          <w:sz w:val="24"/>
          <w:szCs w:val="24"/>
        </w:rPr>
      </w:pPr>
      <w:r w:rsidRPr="0074608D">
        <w:rPr>
          <w:rFonts w:ascii="Times New Roman" w:hAnsi="Times New Roman" w:cs="Times New Roman"/>
          <w:sz w:val="24"/>
          <w:szCs w:val="24"/>
        </w:rPr>
        <w:t xml:space="preserve">Menutup </w:t>
      </w:r>
    </w:p>
    <w:p w:rsidR="001C0182" w:rsidRPr="0074608D" w:rsidRDefault="001C0182" w:rsidP="001C0182">
      <w:pPr>
        <w:pStyle w:val="ListParagraph"/>
        <w:spacing w:line="360" w:lineRule="auto"/>
        <w:ind w:left="1134"/>
        <w:jc w:val="both"/>
        <w:rPr>
          <w:rFonts w:ascii="Times New Roman" w:hAnsi="Times New Roman" w:cs="Times New Roman"/>
          <w:sz w:val="24"/>
          <w:szCs w:val="24"/>
        </w:rPr>
      </w:pPr>
      <w:r w:rsidRPr="0074608D">
        <w:rPr>
          <w:rFonts w:ascii="Times New Roman" w:hAnsi="Times New Roman" w:cs="Times New Roman"/>
          <w:sz w:val="24"/>
          <w:szCs w:val="24"/>
        </w:rPr>
        <w:t xml:space="preserve">Setelah wadah bersih, pastikan untuk menutup tempat penampungan air untuk mencegah nyamuk bertelur. </w:t>
      </w:r>
    </w:p>
    <w:p w:rsidR="001C0182" w:rsidRPr="0074608D" w:rsidRDefault="001C0182" w:rsidP="001C0182">
      <w:pPr>
        <w:pStyle w:val="ListParagraph"/>
        <w:numPr>
          <w:ilvl w:val="0"/>
          <w:numId w:val="18"/>
        </w:numPr>
        <w:spacing w:after="0" w:line="360" w:lineRule="auto"/>
        <w:ind w:left="1134"/>
        <w:jc w:val="both"/>
        <w:rPr>
          <w:rFonts w:ascii="Times New Roman" w:hAnsi="Times New Roman" w:cs="Times New Roman"/>
          <w:sz w:val="24"/>
          <w:szCs w:val="24"/>
        </w:rPr>
      </w:pPr>
      <w:r w:rsidRPr="0074608D">
        <w:rPr>
          <w:rFonts w:ascii="Times New Roman" w:hAnsi="Times New Roman" w:cs="Times New Roman"/>
          <w:sz w:val="24"/>
          <w:szCs w:val="24"/>
        </w:rPr>
        <w:t>Mengubur</w:t>
      </w:r>
    </w:p>
    <w:p w:rsidR="001C0182" w:rsidRPr="0074608D" w:rsidRDefault="001C0182" w:rsidP="001C0182">
      <w:pPr>
        <w:pStyle w:val="ListParagraph"/>
        <w:spacing w:line="360" w:lineRule="auto"/>
        <w:ind w:left="1134"/>
        <w:jc w:val="both"/>
        <w:rPr>
          <w:rFonts w:ascii="Times New Roman" w:hAnsi="Times New Roman" w:cs="Times New Roman"/>
          <w:sz w:val="24"/>
          <w:szCs w:val="24"/>
          <w:lang w:val="en-US"/>
        </w:rPr>
      </w:pPr>
      <w:r w:rsidRPr="0074608D">
        <w:rPr>
          <w:rFonts w:ascii="Times New Roman" w:hAnsi="Times New Roman" w:cs="Times New Roman"/>
          <w:sz w:val="24"/>
          <w:szCs w:val="24"/>
        </w:rPr>
        <w:t>Membuang semua benda disekitar yang mungkin menjadi tempat genangan air, sedangkan untuk sebagian barang bekas yang tidak dipakai bisa dikubur.</w:t>
      </w:r>
    </w:p>
    <w:p w:rsidR="001C0182" w:rsidRDefault="001C0182" w:rsidP="001C0182">
      <w:pPr>
        <w:spacing w:line="360" w:lineRule="auto"/>
        <w:jc w:val="center"/>
        <w:rPr>
          <w:rFonts w:ascii="Times New Roman" w:hAnsi="Times New Roman" w:cs="Times New Roman"/>
          <w:b/>
          <w:sz w:val="24"/>
          <w:szCs w:val="24"/>
          <w:lang w:val="en-US"/>
        </w:rPr>
      </w:pPr>
    </w:p>
    <w:p w:rsidR="001C0182" w:rsidRDefault="001C0182" w:rsidP="001C0182">
      <w:pPr>
        <w:spacing w:line="360" w:lineRule="auto"/>
        <w:rPr>
          <w:rFonts w:ascii="Times New Roman" w:hAnsi="Times New Roman" w:cs="Times New Roman"/>
          <w:b/>
          <w:sz w:val="24"/>
          <w:szCs w:val="24"/>
          <w:lang w:val="en-US"/>
        </w:rPr>
      </w:pPr>
    </w:p>
    <w:p w:rsidR="001C0182" w:rsidRDefault="001C0182" w:rsidP="001C0182">
      <w:pPr>
        <w:spacing w:line="360" w:lineRule="auto"/>
        <w:rPr>
          <w:rFonts w:ascii="Times New Roman" w:hAnsi="Times New Roman" w:cs="Times New Roman"/>
          <w:b/>
          <w:sz w:val="24"/>
          <w:szCs w:val="24"/>
          <w:lang w:val="en-US"/>
        </w:rPr>
      </w:pPr>
    </w:p>
    <w:p w:rsidR="001C0182" w:rsidRDefault="001C0182" w:rsidP="001C0182">
      <w:pPr>
        <w:spacing w:line="360" w:lineRule="auto"/>
        <w:jc w:val="center"/>
        <w:rPr>
          <w:rFonts w:ascii="Times New Roman" w:hAnsi="Times New Roman" w:cs="Times New Roman"/>
          <w:b/>
          <w:sz w:val="24"/>
          <w:szCs w:val="24"/>
        </w:rPr>
      </w:pPr>
    </w:p>
    <w:p w:rsidR="001C0182" w:rsidRDefault="001C0182" w:rsidP="001C0182">
      <w:pPr>
        <w:spacing w:line="360" w:lineRule="auto"/>
        <w:jc w:val="center"/>
        <w:rPr>
          <w:rFonts w:ascii="Times New Roman" w:hAnsi="Times New Roman" w:cs="Times New Roman"/>
          <w:b/>
          <w:sz w:val="24"/>
          <w:szCs w:val="24"/>
        </w:rPr>
      </w:pPr>
    </w:p>
    <w:p w:rsidR="001C0182" w:rsidRDefault="001C0182" w:rsidP="001C0182">
      <w:pPr>
        <w:spacing w:line="360" w:lineRule="auto"/>
        <w:jc w:val="center"/>
        <w:rPr>
          <w:rFonts w:ascii="Times New Roman" w:hAnsi="Times New Roman" w:cs="Times New Roman"/>
          <w:b/>
          <w:sz w:val="24"/>
          <w:szCs w:val="24"/>
        </w:rPr>
      </w:pPr>
    </w:p>
    <w:p w:rsidR="001C0182" w:rsidRDefault="001C0182" w:rsidP="001C0182">
      <w:pPr>
        <w:spacing w:line="360" w:lineRule="auto"/>
        <w:jc w:val="center"/>
        <w:rPr>
          <w:rFonts w:ascii="Times New Roman" w:hAnsi="Times New Roman" w:cs="Times New Roman"/>
          <w:b/>
          <w:sz w:val="24"/>
          <w:szCs w:val="24"/>
        </w:rPr>
      </w:pPr>
    </w:p>
    <w:p w:rsidR="001C0182" w:rsidRDefault="001C0182" w:rsidP="001C0182">
      <w:pPr>
        <w:spacing w:line="360" w:lineRule="auto"/>
        <w:jc w:val="center"/>
        <w:rPr>
          <w:rFonts w:ascii="Times New Roman" w:hAnsi="Times New Roman" w:cs="Times New Roman"/>
          <w:b/>
          <w:sz w:val="24"/>
          <w:szCs w:val="24"/>
        </w:rPr>
      </w:pPr>
    </w:p>
    <w:p w:rsidR="001C0182" w:rsidRDefault="001C0182" w:rsidP="001C0182">
      <w:pPr>
        <w:spacing w:line="360" w:lineRule="auto"/>
        <w:jc w:val="center"/>
        <w:rPr>
          <w:rFonts w:ascii="Times New Roman" w:hAnsi="Times New Roman" w:cs="Times New Roman"/>
          <w:b/>
          <w:sz w:val="24"/>
          <w:szCs w:val="24"/>
        </w:rPr>
      </w:pPr>
    </w:p>
    <w:p w:rsidR="001C0182" w:rsidRDefault="001C0182" w:rsidP="001C0182">
      <w:pPr>
        <w:spacing w:line="360" w:lineRule="auto"/>
        <w:jc w:val="center"/>
        <w:rPr>
          <w:rFonts w:ascii="Times New Roman" w:hAnsi="Times New Roman" w:cs="Times New Roman"/>
          <w:b/>
          <w:sz w:val="24"/>
          <w:szCs w:val="24"/>
        </w:rPr>
      </w:pPr>
    </w:p>
    <w:p w:rsidR="001C0182" w:rsidRDefault="001C0182" w:rsidP="001C0182">
      <w:pPr>
        <w:spacing w:line="360" w:lineRule="auto"/>
        <w:jc w:val="center"/>
        <w:rPr>
          <w:rFonts w:ascii="Times New Roman" w:hAnsi="Times New Roman" w:cs="Times New Roman"/>
          <w:b/>
          <w:sz w:val="24"/>
          <w:szCs w:val="24"/>
        </w:rPr>
      </w:pPr>
    </w:p>
    <w:p w:rsidR="001C0182" w:rsidRDefault="001C0182" w:rsidP="001C0182">
      <w:pPr>
        <w:spacing w:line="360" w:lineRule="auto"/>
        <w:jc w:val="center"/>
        <w:rPr>
          <w:rFonts w:ascii="Times New Roman" w:hAnsi="Times New Roman" w:cs="Times New Roman"/>
          <w:b/>
          <w:sz w:val="24"/>
          <w:szCs w:val="24"/>
        </w:rPr>
      </w:pPr>
    </w:p>
    <w:p w:rsidR="001C0182" w:rsidRPr="0089367B" w:rsidRDefault="001C0182" w:rsidP="001C0182">
      <w:pPr>
        <w:spacing w:line="360" w:lineRule="auto"/>
        <w:jc w:val="center"/>
        <w:rPr>
          <w:rFonts w:ascii="Times New Roman" w:hAnsi="Times New Roman" w:cs="Times New Roman"/>
          <w:b/>
          <w:sz w:val="24"/>
          <w:szCs w:val="24"/>
        </w:rPr>
      </w:pPr>
      <w:r w:rsidRPr="0089367B">
        <w:rPr>
          <w:rFonts w:ascii="Times New Roman" w:hAnsi="Times New Roman" w:cs="Times New Roman"/>
          <w:b/>
          <w:sz w:val="24"/>
          <w:szCs w:val="24"/>
        </w:rPr>
        <w:lastRenderedPageBreak/>
        <w:t>BAB III</w:t>
      </w:r>
    </w:p>
    <w:p w:rsidR="001C0182" w:rsidRPr="0089367B" w:rsidRDefault="001C0182" w:rsidP="001C0182">
      <w:pPr>
        <w:spacing w:line="360" w:lineRule="auto"/>
        <w:jc w:val="center"/>
        <w:rPr>
          <w:rFonts w:ascii="Times New Roman" w:hAnsi="Times New Roman" w:cs="Times New Roman"/>
          <w:b/>
          <w:sz w:val="24"/>
          <w:szCs w:val="24"/>
        </w:rPr>
      </w:pPr>
      <w:r w:rsidRPr="0089367B">
        <w:rPr>
          <w:rFonts w:ascii="Times New Roman" w:hAnsi="Times New Roman" w:cs="Times New Roman"/>
          <w:b/>
          <w:sz w:val="24"/>
          <w:szCs w:val="24"/>
        </w:rPr>
        <w:t>METODE</w:t>
      </w:r>
    </w:p>
    <w:p w:rsidR="001C0182" w:rsidRPr="0089367B" w:rsidRDefault="001C0182" w:rsidP="001C0182">
      <w:pPr>
        <w:pStyle w:val="ListParagraph"/>
        <w:numPr>
          <w:ilvl w:val="0"/>
          <w:numId w:val="3"/>
        </w:numPr>
        <w:spacing w:line="360" w:lineRule="auto"/>
        <w:rPr>
          <w:rFonts w:ascii="Times New Roman" w:hAnsi="Times New Roman" w:cs="Times New Roman"/>
          <w:sz w:val="24"/>
          <w:szCs w:val="24"/>
        </w:rPr>
      </w:pPr>
      <w:r w:rsidRPr="0089367B">
        <w:rPr>
          <w:rFonts w:ascii="Times New Roman" w:hAnsi="Times New Roman" w:cs="Times New Roman"/>
          <w:sz w:val="24"/>
          <w:szCs w:val="24"/>
        </w:rPr>
        <w:t xml:space="preserve">Tempat dan waktu kegiatan promosi kesehatan </w:t>
      </w:r>
    </w:p>
    <w:p w:rsidR="001C0182" w:rsidRPr="0089367B" w:rsidRDefault="001C0182" w:rsidP="001C0182">
      <w:pPr>
        <w:pStyle w:val="ListParagraph"/>
        <w:numPr>
          <w:ilvl w:val="0"/>
          <w:numId w:val="4"/>
        </w:numPr>
        <w:spacing w:line="360" w:lineRule="auto"/>
        <w:rPr>
          <w:rFonts w:ascii="Times New Roman" w:hAnsi="Times New Roman" w:cs="Times New Roman"/>
          <w:sz w:val="24"/>
          <w:szCs w:val="24"/>
        </w:rPr>
      </w:pPr>
      <w:r w:rsidRPr="0089367B">
        <w:rPr>
          <w:rFonts w:ascii="Times New Roman" w:hAnsi="Times New Roman" w:cs="Times New Roman"/>
          <w:sz w:val="24"/>
          <w:szCs w:val="24"/>
        </w:rPr>
        <w:t>Tempat</w:t>
      </w:r>
      <w:r w:rsidRPr="0089367B">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Bobotsari</w:t>
      </w:r>
      <w:proofErr w:type="spellEnd"/>
    </w:p>
    <w:p w:rsidR="001C0182" w:rsidRPr="0089367B" w:rsidRDefault="001C0182" w:rsidP="001C0182">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Hari, Tanggal</w:t>
      </w:r>
      <w:r>
        <w:rPr>
          <w:rFonts w:ascii="Times New Roman" w:hAnsi="Times New Roman" w:cs="Times New Roman"/>
          <w:sz w:val="24"/>
          <w:szCs w:val="24"/>
        </w:rPr>
        <w:tab/>
        <w:t xml:space="preserve">: </w:t>
      </w:r>
      <w:proofErr w:type="spellStart"/>
      <w:r>
        <w:rPr>
          <w:rFonts w:ascii="Times New Roman" w:hAnsi="Times New Roman" w:cs="Times New Roman"/>
          <w:sz w:val="24"/>
          <w:szCs w:val="24"/>
          <w:lang w:val="en-US"/>
        </w:rPr>
        <w:t>Sabtu</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17</w:t>
      </w:r>
      <w:r w:rsidR="00324D1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Oktober</w:t>
      </w:r>
      <w:proofErr w:type="spellEnd"/>
      <w:r>
        <w:rPr>
          <w:rFonts w:ascii="Times New Roman" w:hAnsi="Times New Roman" w:cs="Times New Roman"/>
          <w:sz w:val="24"/>
          <w:szCs w:val="24"/>
        </w:rPr>
        <w:t xml:space="preserve"> 2020</w:t>
      </w:r>
      <w:r w:rsidR="00324D12">
        <w:rPr>
          <w:rFonts w:ascii="Times New Roman" w:hAnsi="Times New Roman" w:cs="Times New Roman"/>
          <w:sz w:val="24"/>
          <w:szCs w:val="24"/>
          <w:lang w:val="en-US"/>
        </w:rPr>
        <w:t xml:space="preserve"> </w:t>
      </w:r>
    </w:p>
    <w:p w:rsidR="001C0182" w:rsidRPr="0089367B" w:rsidRDefault="001C0182" w:rsidP="001C0182">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 xml:space="preserve">13.00 s/d </w:t>
      </w:r>
      <w:proofErr w:type="spellStart"/>
      <w:r>
        <w:rPr>
          <w:rFonts w:ascii="Times New Roman" w:hAnsi="Times New Roman" w:cs="Times New Roman"/>
          <w:sz w:val="24"/>
          <w:szCs w:val="24"/>
          <w:lang w:val="en-US"/>
        </w:rPr>
        <w:t>selesai</w:t>
      </w:r>
      <w:proofErr w:type="spellEnd"/>
    </w:p>
    <w:p w:rsidR="001C0182" w:rsidRPr="0089367B" w:rsidRDefault="001C0182" w:rsidP="001C0182">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Peserta</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en-US"/>
        </w:rPr>
        <w:t>K</w:t>
      </w:r>
      <w:r>
        <w:rPr>
          <w:rFonts w:ascii="Times New Roman" w:hAnsi="Times New Roman" w:cs="Times New Roman"/>
          <w:sz w:val="24"/>
          <w:szCs w:val="24"/>
        </w:rPr>
        <w:t>arang taruna desa Bobotsari</w:t>
      </w:r>
    </w:p>
    <w:p w:rsidR="001C0182" w:rsidRDefault="001C0182" w:rsidP="001C0182">
      <w:pPr>
        <w:pStyle w:val="ListParagraph"/>
        <w:numPr>
          <w:ilvl w:val="0"/>
          <w:numId w:val="4"/>
        </w:numPr>
        <w:spacing w:line="360" w:lineRule="auto"/>
        <w:rPr>
          <w:rFonts w:ascii="Times New Roman" w:hAnsi="Times New Roman" w:cs="Times New Roman"/>
          <w:sz w:val="24"/>
          <w:szCs w:val="24"/>
        </w:rPr>
      </w:pPr>
      <w:r w:rsidRPr="0089367B">
        <w:rPr>
          <w:rFonts w:ascii="Times New Roman" w:hAnsi="Times New Roman" w:cs="Times New Roman"/>
          <w:sz w:val="24"/>
          <w:szCs w:val="24"/>
        </w:rPr>
        <w:t>Pelaksanaan</w:t>
      </w:r>
      <w:r w:rsidRPr="0089367B">
        <w:rPr>
          <w:rFonts w:ascii="Times New Roman" w:hAnsi="Times New Roman" w:cs="Times New Roman"/>
          <w:sz w:val="24"/>
          <w:szCs w:val="24"/>
        </w:rPr>
        <w:tab/>
        <w:t>:</w:t>
      </w:r>
    </w:p>
    <w:tbl>
      <w:tblPr>
        <w:tblStyle w:val="TableGrid1"/>
        <w:tblW w:w="7797" w:type="dxa"/>
        <w:tblInd w:w="675" w:type="dxa"/>
        <w:tblLayout w:type="fixed"/>
        <w:tblLook w:val="04A0" w:firstRow="1" w:lastRow="0" w:firstColumn="1" w:lastColumn="0" w:noHBand="0" w:noVBand="1"/>
      </w:tblPr>
      <w:tblGrid>
        <w:gridCol w:w="1843"/>
        <w:gridCol w:w="2354"/>
        <w:gridCol w:w="1473"/>
        <w:gridCol w:w="2127"/>
      </w:tblGrid>
      <w:tr w:rsidR="001C0182" w:rsidRPr="0089367B" w:rsidTr="00AE50AE">
        <w:trPr>
          <w:trHeight w:val="578"/>
        </w:trPr>
        <w:tc>
          <w:tcPr>
            <w:tcW w:w="1843" w:type="dxa"/>
          </w:tcPr>
          <w:p w:rsidR="001C0182" w:rsidRPr="0089367B" w:rsidRDefault="001C0182" w:rsidP="00AE50AE">
            <w:pPr>
              <w:spacing w:after="200" w:line="360" w:lineRule="auto"/>
              <w:contextualSpacing/>
              <w:jc w:val="center"/>
              <w:rPr>
                <w:rFonts w:ascii="Times New Roman" w:eastAsia="Calibri" w:hAnsi="Times New Roman" w:cs="Times New Roman"/>
                <w:sz w:val="24"/>
                <w:szCs w:val="24"/>
              </w:rPr>
            </w:pPr>
          </w:p>
          <w:p w:rsidR="001C0182" w:rsidRPr="0089367B" w:rsidRDefault="001C0182" w:rsidP="00AE50AE">
            <w:pPr>
              <w:spacing w:after="200" w:line="360" w:lineRule="auto"/>
              <w:contextualSpacing/>
              <w:jc w:val="center"/>
              <w:rPr>
                <w:rFonts w:ascii="Times New Roman" w:eastAsia="Calibri" w:hAnsi="Times New Roman" w:cs="Times New Roman"/>
                <w:sz w:val="24"/>
                <w:szCs w:val="24"/>
              </w:rPr>
            </w:pPr>
            <w:r w:rsidRPr="0089367B">
              <w:rPr>
                <w:rFonts w:ascii="Times New Roman" w:eastAsia="Calibri" w:hAnsi="Times New Roman" w:cs="Times New Roman"/>
                <w:sz w:val="24"/>
                <w:szCs w:val="24"/>
              </w:rPr>
              <w:t>KEGIATAN</w:t>
            </w:r>
          </w:p>
        </w:tc>
        <w:tc>
          <w:tcPr>
            <w:tcW w:w="2354" w:type="dxa"/>
          </w:tcPr>
          <w:p w:rsidR="001C0182" w:rsidRPr="0089367B" w:rsidRDefault="001C0182" w:rsidP="00AE50AE">
            <w:pPr>
              <w:spacing w:after="200" w:line="360" w:lineRule="auto"/>
              <w:contextualSpacing/>
              <w:jc w:val="center"/>
              <w:rPr>
                <w:rFonts w:ascii="Times New Roman" w:eastAsia="Calibri" w:hAnsi="Times New Roman" w:cs="Times New Roman"/>
                <w:sz w:val="24"/>
                <w:szCs w:val="24"/>
              </w:rPr>
            </w:pPr>
          </w:p>
          <w:p w:rsidR="001C0182" w:rsidRPr="0089367B" w:rsidRDefault="001C0182" w:rsidP="00AE50AE">
            <w:pPr>
              <w:spacing w:after="200" w:line="360" w:lineRule="auto"/>
              <w:contextualSpacing/>
              <w:jc w:val="center"/>
              <w:rPr>
                <w:rFonts w:ascii="Times New Roman" w:eastAsia="Calibri" w:hAnsi="Times New Roman" w:cs="Times New Roman"/>
                <w:sz w:val="24"/>
                <w:szCs w:val="24"/>
              </w:rPr>
            </w:pPr>
            <w:r w:rsidRPr="0089367B">
              <w:rPr>
                <w:rFonts w:ascii="Times New Roman" w:eastAsia="Calibri" w:hAnsi="Times New Roman" w:cs="Times New Roman"/>
                <w:sz w:val="24"/>
                <w:szCs w:val="24"/>
              </w:rPr>
              <w:t>KETERANGAN</w:t>
            </w:r>
          </w:p>
        </w:tc>
        <w:tc>
          <w:tcPr>
            <w:tcW w:w="1473" w:type="dxa"/>
          </w:tcPr>
          <w:p w:rsidR="001C0182" w:rsidRPr="0089367B" w:rsidRDefault="001C0182" w:rsidP="00AE50AE">
            <w:pPr>
              <w:spacing w:after="200" w:line="360" w:lineRule="auto"/>
              <w:contextualSpacing/>
              <w:jc w:val="center"/>
              <w:rPr>
                <w:rFonts w:ascii="Times New Roman" w:eastAsia="Calibri" w:hAnsi="Times New Roman" w:cs="Times New Roman"/>
                <w:sz w:val="24"/>
                <w:szCs w:val="24"/>
              </w:rPr>
            </w:pPr>
          </w:p>
          <w:p w:rsidR="001C0182" w:rsidRPr="0089367B" w:rsidRDefault="001C0182" w:rsidP="00AE50AE">
            <w:pPr>
              <w:spacing w:after="200" w:line="360" w:lineRule="auto"/>
              <w:contextualSpacing/>
              <w:jc w:val="center"/>
              <w:rPr>
                <w:rFonts w:ascii="Times New Roman" w:eastAsia="Calibri" w:hAnsi="Times New Roman" w:cs="Times New Roman"/>
                <w:sz w:val="24"/>
                <w:szCs w:val="24"/>
              </w:rPr>
            </w:pPr>
            <w:r w:rsidRPr="0089367B">
              <w:rPr>
                <w:rFonts w:ascii="Times New Roman" w:eastAsia="Calibri" w:hAnsi="Times New Roman" w:cs="Times New Roman"/>
                <w:sz w:val="24"/>
                <w:szCs w:val="24"/>
              </w:rPr>
              <w:t>WAKTU</w:t>
            </w:r>
          </w:p>
        </w:tc>
        <w:tc>
          <w:tcPr>
            <w:tcW w:w="2127" w:type="dxa"/>
          </w:tcPr>
          <w:p w:rsidR="001C0182" w:rsidRPr="0089367B" w:rsidRDefault="001C0182" w:rsidP="00AE50AE">
            <w:pPr>
              <w:spacing w:after="200" w:line="360" w:lineRule="auto"/>
              <w:contextualSpacing/>
              <w:jc w:val="center"/>
              <w:rPr>
                <w:rFonts w:ascii="Times New Roman" w:eastAsia="Calibri" w:hAnsi="Times New Roman" w:cs="Times New Roman"/>
                <w:sz w:val="24"/>
                <w:szCs w:val="24"/>
              </w:rPr>
            </w:pPr>
          </w:p>
          <w:p w:rsidR="001C0182" w:rsidRPr="0089367B" w:rsidRDefault="001C0182" w:rsidP="00AE50AE">
            <w:pPr>
              <w:spacing w:after="200" w:line="360" w:lineRule="auto"/>
              <w:contextualSpacing/>
              <w:jc w:val="center"/>
              <w:rPr>
                <w:rFonts w:ascii="Times New Roman" w:eastAsia="Calibri" w:hAnsi="Times New Roman" w:cs="Times New Roman"/>
                <w:sz w:val="24"/>
                <w:szCs w:val="24"/>
              </w:rPr>
            </w:pPr>
            <w:r w:rsidRPr="0089367B">
              <w:rPr>
                <w:rFonts w:ascii="Times New Roman" w:eastAsia="Calibri" w:hAnsi="Times New Roman" w:cs="Times New Roman"/>
                <w:sz w:val="24"/>
                <w:szCs w:val="24"/>
              </w:rPr>
              <w:t>MEDIA</w:t>
            </w:r>
          </w:p>
        </w:tc>
      </w:tr>
      <w:tr w:rsidR="001C0182" w:rsidRPr="0089367B" w:rsidTr="00AE50AE">
        <w:trPr>
          <w:trHeight w:val="2898"/>
        </w:trPr>
        <w:tc>
          <w:tcPr>
            <w:tcW w:w="1843" w:type="dxa"/>
          </w:tcPr>
          <w:p w:rsidR="001C0182" w:rsidRPr="0089367B" w:rsidRDefault="001C0182" w:rsidP="00AE50AE">
            <w:pPr>
              <w:spacing w:after="200" w:line="360" w:lineRule="auto"/>
              <w:contextualSpacing/>
              <w:jc w:val="both"/>
              <w:rPr>
                <w:rFonts w:ascii="Times New Roman" w:eastAsia="Calibri" w:hAnsi="Times New Roman" w:cs="Times New Roman"/>
                <w:sz w:val="24"/>
                <w:szCs w:val="24"/>
              </w:rPr>
            </w:pPr>
          </w:p>
          <w:p w:rsidR="001C0182" w:rsidRPr="0089367B" w:rsidRDefault="001C0182" w:rsidP="00AE50AE">
            <w:pPr>
              <w:spacing w:after="200" w:line="360" w:lineRule="auto"/>
              <w:contextualSpacing/>
              <w:jc w:val="both"/>
              <w:rPr>
                <w:rFonts w:ascii="Times New Roman" w:eastAsia="Calibri" w:hAnsi="Times New Roman" w:cs="Times New Roman"/>
                <w:sz w:val="24"/>
                <w:szCs w:val="24"/>
              </w:rPr>
            </w:pPr>
            <w:r w:rsidRPr="0089367B">
              <w:rPr>
                <w:rFonts w:ascii="Times New Roman" w:eastAsia="Calibri" w:hAnsi="Times New Roman" w:cs="Times New Roman"/>
                <w:sz w:val="24"/>
                <w:szCs w:val="24"/>
              </w:rPr>
              <w:t>PEMBUKAAN</w:t>
            </w:r>
          </w:p>
        </w:tc>
        <w:tc>
          <w:tcPr>
            <w:tcW w:w="2354" w:type="dxa"/>
          </w:tcPr>
          <w:p w:rsidR="001C0182" w:rsidRPr="00164B78" w:rsidRDefault="001C0182" w:rsidP="001C0182">
            <w:pPr>
              <w:pStyle w:val="ListParagraph"/>
              <w:numPr>
                <w:ilvl w:val="0"/>
                <w:numId w:val="16"/>
              </w:numPr>
              <w:spacing w:after="0" w:line="360" w:lineRule="auto"/>
              <w:ind w:left="317"/>
              <w:rPr>
                <w:rFonts w:ascii="Times New Roman" w:eastAsia="Calibri" w:hAnsi="Times New Roman" w:cs="Times New Roman"/>
                <w:sz w:val="24"/>
                <w:szCs w:val="24"/>
              </w:rPr>
            </w:pPr>
            <w:r w:rsidRPr="00164B78">
              <w:rPr>
                <w:rFonts w:ascii="Times New Roman" w:eastAsia="Calibri" w:hAnsi="Times New Roman" w:cs="Times New Roman"/>
                <w:sz w:val="24"/>
                <w:szCs w:val="24"/>
              </w:rPr>
              <w:t>Menyampaikan salam</w:t>
            </w:r>
          </w:p>
          <w:p w:rsidR="001C0182" w:rsidRPr="0089367B" w:rsidRDefault="001C0182" w:rsidP="001C0182">
            <w:pPr>
              <w:numPr>
                <w:ilvl w:val="0"/>
                <w:numId w:val="5"/>
              </w:numPr>
              <w:spacing w:after="0" w:line="360" w:lineRule="auto"/>
              <w:ind w:left="330"/>
              <w:contextualSpacing/>
              <w:rPr>
                <w:rFonts w:ascii="Times New Roman" w:eastAsia="Calibri" w:hAnsi="Times New Roman" w:cs="Times New Roman"/>
                <w:sz w:val="24"/>
                <w:szCs w:val="24"/>
              </w:rPr>
            </w:pPr>
            <w:r w:rsidRPr="0089367B">
              <w:rPr>
                <w:rFonts w:ascii="Times New Roman" w:eastAsia="Calibri" w:hAnsi="Times New Roman" w:cs="Times New Roman"/>
                <w:sz w:val="24"/>
                <w:szCs w:val="24"/>
              </w:rPr>
              <w:t>Memperkenalkan  diri</w:t>
            </w:r>
          </w:p>
          <w:p w:rsidR="001C0182" w:rsidRPr="0089367B" w:rsidRDefault="001C0182" w:rsidP="001C0182">
            <w:pPr>
              <w:numPr>
                <w:ilvl w:val="0"/>
                <w:numId w:val="5"/>
              </w:numPr>
              <w:spacing w:after="0" w:line="360" w:lineRule="auto"/>
              <w:ind w:left="330"/>
              <w:contextualSpacing/>
              <w:rPr>
                <w:rFonts w:ascii="Times New Roman" w:eastAsia="Calibri" w:hAnsi="Times New Roman" w:cs="Times New Roman"/>
                <w:sz w:val="24"/>
                <w:szCs w:val="24"/>
              </w:rPr>
            </w:pPr>
            <w:r w:rsidRPr="0089367B">
              <w:rPr>
                <w:rFonts w:ascii="Times New Roman" w:eastAsia="Calibri" w:hAnsi="Times New Roman" w:cs="Times New Roman"/>
                <w:sz w:val="24"/>
                <w:szCs w:val="24"/>
              </w:rPr>
              <w:t>Menyampaikan tujuan</w:t>
            </w:r>
          </w:p>
        </w:tc>
        <w:tc>
          <w:tcPr>
            <w:tcW w:w="1473" w:type="dxa"/>
          </w:tcPr>
          <w:p w:rsidR="001C0182" w:rsidRPr="0089367B" w:rsidRDefault="001C0182" w:rsidP="00AE50AE">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13.00–13.10</w:t>
            </w:r>
          </w:p>
        </w:tc>
        <w:tc>
          <w:tcPr>
            <w:tcW w:w="2127" w:type="dxa"/>
          </w:tcPr>
          <w:p w:rsidR="001C0182" w:rsidRPr="0089367B" w:rsidRDefault="001C0182" w:rsidP="00AE50AE">
            <w:pPr>
              <w:spacing w:after="200" w:line="360" w:lineRule="auto"/>
              <w:contextualSpacing/>
              <w:jc w:val="both"/>
              <w:rPr>
                <w:rFonts w:ascii="Times New Roman" w:eastAsia="Calibri" w:hAnsi="Times New Roman" w:cs="Times New Roman"/>
                <w:sz w:val="24"/>
                <w:szCs w:val="24"/>
              </w:rPr>
            </w:pPr>
          </w:p>
        </w:tc>
      </w:tr>
      <w:tr w:rsidR="001C0182" w:rsidRPr="0089367B" w:rsidTr="00AE50AE">
        <w:trPr>
          <w:trHeight w:val="1686"/>
        </w:trPr>
        <w:tc>
          <w:tcPr>
            <w:tcW w:w="1843" w:type="dxa"/>
          </w:tcPr>
          <w:p w:rsidR="001C0182" w:rsidRPr="0089367B" w:rsidRDefault="001C0182" w:rsidP="00AE50AE">
            <w:pPr>
              <w:spacing w:after="200" w:line="360" w:lineRule="auto"/>
              <w:ind w:left="330"/>
              <w:contextualSpacing/>
              <w:rPr>
                <w:rFonts w:ascii="Times New Roman" w:eastAsia="Calibri" w:hAnsi="Times New Roman" w:cs="Times New Roman"/>
                <w:sz w:val="24"/>
                <w:szCs w:val="24"/>
              </w:rPr>
            </w:pPr>
          </w:p>
          <w:p w:rsidR="001C0182" w:rsidRPr="0089367B" w:rsidRDefault="001C0182" w:rsidP="00AE50AE">
            <w:pPr>
              <w:spacing w:after="200" w:line="360" w:lineRule="auto"/>
              <w:rPr>
                <w:rFonts w:ascii="Times New Roman" w:eastAsia="Calibri" w:hAnsi="Times New Roman" w:cs="Times New Roman"/>
                <w:sz w:val="24"/>
                <w:szCs w:val="24"/>
              </w:rPr>
            </w:pPr>
            <w:r w:rsidRPr="0089367B">
              <w:rPr>
                <w:rFonts w:ascii="Times New Roman" w:eastAsia="Calibri" w:hAnsi="Times New Roman" w:cs="Times New Roman"/>
                <w:sz w:val="24"/>
                <w:szCs w:val="24"/>
              </w:rPr>
              <w:t>PENYAJIAN</w:t>
            </w:r>
          </w:p>
        </w:tc>
        <w:tc>
          <w:tcPr>
            <w:tcW w:w="2354" w:type="dxa"/>
          </w:tcPr>
          <w:p w:rsidR="001C0182" w:rsidRDefault="001C0182" w:rsidP="001C0182">
            <w:pPr>
              <w:numPr>
                <w:ilvl w:val="0"/>
                <w:numId w:val="6"/>
              </w:numPr>
              <w:spacing w:after="0" w:line="360" w:lineRule="auto"/>
              <w:ind w:left="330"/>
              <w:contextualSpacing/>
              <w:rPr>
                <w:rFonts w:ascii="Times New Roman" w:eastAsia="Calibri" w:hAnsi="Times New Roman" w:cs="Times New Roman"/>
                <w:sz w:val="24"/>
                <w:szCs w:val="24"/>
              </w:rPr>
            </w:pPr>
            <w:r w:rsidRPr="0089367B">
              <w:rPr>
                <w:rFonts w:ascii="Times New Roman" w:eastAsia="Calibri" w:hAnsi="Times New Roman" w:cs="Times New Roman"/>
                <w:sz w:val="24"/>
                <w:szCs w:val="24"/>
              </w:rPr>
              <w:t>Menjelaskan materi</w:t>
            </w:r>
          </w:p>
          <w:p w:rsidR="001C0182" w:rsidRPr="0073174C" w:rsidRDefault="001C0182" w:rsidP="001C0182">
            <w:pPr>
              <w:numPr>
                <w:ilvl w:val="0"/>
                <w:numId w:val="6"/>
              </w:numPr>
              <w:spacing w:after="0" w:line="360" w:lineRule="auto"/>
              <w:ind w:left="330"/>
              <w:contextualSpacing/>
              <w:rPr>
                <w:rFonts w:ascii="Times New Roman" w:eastAsia="Calibri" w:hAnsi="Times New Roman" w:cs="Times New Roman"/>
                <w:sz w:val="24"/>
                <w:szCs w:val="24"/>
              </w:rPr>
            </w:pPr>
            <w:r>
              <w:rPr>
                <w:rFonts w:ascii="Times New Roman" w:eastAsia="Calibri" w:hAnsi="Times New Roman" w:cs="Times New Roman"/>
                <w:sz w:val="24"/>
                <w:szCs w:val="24"/>
              </w:rPr>
              <w:t>Mengisi lembar konseling</w:t>
            </w:r>
          </w:p>
        </w:tc>
        <w:tc>
          <w:tcPr>
            <w:tcW w:w="1473" w:type="dxa"/>
          </w:tcPr>
          <w:p w:rsidR="001C0182" w:rsidRPr="0089367B" w:rsidRDefault="001C0182" w:rsidP="00AE50AE">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13.15-13</w:t>
            </w:r>
            <w:r w:rsidRPr="0089367B">
              <w:rPr>
                <w:rFonts w:ascii="Times New Roman" w:eastAsia="Calibri" w:hAnsi="Times New Roman" w:cs="Times New Roman"/>
                <w:sz w:val="24"/>
                <w:szCs w:val="24"/>
              </w:rPr>
              <w:t>.3</w:t>
            </w:r>
            <w:r>
              <w:rPr>
                <w:rFonts w:ascii="Times New Roman" w:eastAsia="Calibri" w:hAnsi="Times New Roman" w:cs="Times New Roman"/>
                <w:sz w:val="24"/>
                <w:szCs w:val="24"/>
              </w:rPr>
              <w:t>5</w:t>
            </w:r>
          </w:p>
        </w:tc>
        <w:tc>
          <w:tcPr>
            <w:tcW w:w="2127" w:type="dxa"/>
          </w:tcPr>
          <w:p w:rsidR="001C0182" w:rsidRPr="0074608D" w:rsidRDefault="001C0182" w:rsidP="001C0182">
            <w:pPr>
              <w:numPr>
                <w:ilvl w:val="0"/>
                <w:numId w:val="7"/>
              </w:numPr>
              <w:spacing w:after="0" w:line="360" w:lineRule="auto"/>
              <w:ind w:left="42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Leaflet </w:t>
            </w:r>
          </w:p>
        </w:tc>
      </w:tr>
      <w:tr w:rsidR="001C0182" w:rsidRPr="0089367B" w:rsidTr="00AE50AE">
        <w:trPr>
          <w:trHeight w:val="1686"/>
        </w:trPr>
        <w:tc>
          <w:tcPr>
            <w:tcW w:w="1843" w:type="dxa"/>
          </w:tcPr>
          <w:p w:rsidR="001C0182" w:rsidRPr="0089367B" w:rsidRDefault="001C0182" w:rsidP="00AE50AE">
            <w:pPr>
              <w:spacing w:after="200" w:line="360" w:lineRule="auto"/>
              <w:ind w:left="330"/>
              <w:contextualSpacing/>
              <w:rPr>
                <w:rFonts w:ascii="Times New Roman" w:eastAsia="Calibri" w:hAnsi="Times New Roman" w:cs="Times New Roman"/>
                <w:sz w:val="24"/>
                <w:szCs w:val="24"/>
              </w:rPr>
            </w:pPr>
          </w:p>
          <w:p w:rsidR="001C0182" w:rsidRPr="0089367B" w:rsidRDefault="001C0182" w:rsidP="00AE50AE">
            <w:pPr>
              <w:spacing w:after="200" w:line="360" w:lineRule="auto"/>
              <w:rPr>
                <w:rFonts w:ascii="Times New Roman" w:eastAsia="Calibri" w:hAnsi="Times New Roman" w:cs="Times New Roman"/>
                <w:sz w:val="24"/>
                <w:szCs w:val="24"/>
              </w:rPr>
            </w:pPr>
            <w:r w:rsidRPr="0089367B">
              <w:rPr>
                <w:rFonts w:ascii="Times New Roman" w:eastAsia="Calibri" w:hAnsi="Times New Roman" w:cs="Times New Roman"/>
                <w:sz w:val="24"/>
                <w:szCs w:val="24"/>
              </w:rPr>
              <w:t>PENUTUP</w:t>
            </w:r>
          </w:p>
        </w:tc>
        <w:tc>
          <w:tcPr>
            <w:tcW w:w="2354" w:type="dxa"/>
          </w:tcPr>
          <w:p w:rsidR="001C0182" w:rsidRPr="0089367B" w:rsidRDefault="001C0182" w:rsidP="001C0182">
            <w:pPr>
              <w:numPr>
                <w:ilvl w:val="0"/>
                <w:numId w:val="6"/>
              </w:numPr>
              <w:spacing w:after="0" w:line="360" w:lineRule="auto"/>
              <w:ind w:left="330"/>
              <w:contextualSpacing/>
              <w:rPr>
                <w:rFonts w:ascii="Times New Roman" w:eastAsia="Calibri" w:hAnsi="Times New Roman" w:cs="Times New Roman"/>
                <w:sz w:val="24"/>
                <w:szCs w:val="24"/>
              </w:rPr>
            </w:pPr>
            <w:r w:rsidRPr="0089367B">
              <w:rPr>
                <w:rFonts w:ascii="Times New Roman" w:eastAsia="Calibri" w:hAnsi="Times New Roman" w:cs="Times New Roman"/>
                <w:sz w:val="24"/>
                <w:szCs w:val="24"/>
              </w:rPr>
              <w:t>Menyimpulkan hasil penyuluhan</w:t>
            </w:r>
          </w:p>
          <w:p w:rsidR="001C0182" w:rsidRPr="0089367B" w:rsidRDefault="001C0182" w:rsidP="001C0182">
            <w:pPr>
              <w:numPr>
                <w:ilvl w:val="0"/>
                <w:numId w:val="6"/>
              </w:numPr>
              <w:spacing w:after="0" w:line="360" w:lineRule="auto"/>
              <w:ind w:left="330"/>
              <w:contextualSpacing/>
              <w:rPr>
                <w:rFonts w:ascii="Times New Roman" w:eastAsia="Calibri" w:hAnsi="Times New Roman" w:cs="Times New Roman"/>
                <w:sz w:val="24"/>
                <w:szCs w:val="24"/>
              </w:rPr>
            </w:pPr>
            <w:r w:rsidRPr="0089367B">
              <w:rPr>
                <w:rFonts w:ascii="Times New Roman" w:eastAsia="Calibri" w:hAnsi="Times New Roman" w:cs="Times New Roman"/>
                <w:sz w:val="24"/>
                <w:szCs w:val="24"/>
              </w:rPr>
              <w:t>Mengakhiri dengan salam</w:t>
            </w:r>
          </w:p>
        </w:tc>
        <w:tc>
          <w:tcPr>
            <w:tcW w:w="1473" w:type="dxa"/>
          </w:tcPr>
          <w:p w:rsidR="001C0182" w:rsidRPr="0089367B" w:rsidRDefault="001C0182" w:rsidP="00AE50AE">
            <w:p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14.05</w:t>
            </w:r>
            <w:r w:rsidRPr="0089367B">
              <w:rPr>
                <w:rFonts w:ascii="Times New Roman" w:eastAsia="Calibri" w:hAnsi="Times New Roman" w:cs="Times New Roman"/>
                <w:sz w:val="24"/>
                <w:szCs w:val="24"/>
              </w:rPr>
              <w:t>-1</w:t>
            </w:r>
            <w:r>
              <w:rPr>
                <w:rFonts w:ascii="Times New Roman" w:eastAsia="Calibri" w:hAnsi="Times New Roman" w:cs="Times New Roman"/>
                <w:sz w:val="24"/>
                <w:szCs w:val="24"/>
              </w:rPr>
              <w:t>4.15</w:t>
            </w:r>
          </w:p>
        </w:tc>
        <w:tc>
          <w:tcPr>
            <w:tcW w:w="2127" w:type="dxa"/>
          </w:tcPr>
          <w:p w:rsidR="001C0182" w:rsidRPr="0089367B" w:rsidRDefault="001C0182" w:rsidP="00AE50AE">
            <w:pPr>
              <w:spacing w:after="200" w:line="360" w:lineRule="auto"/>
              <w:contextualSpacing/>
              <w:jc w:val="both"/>
              <w:rPr>
                <w:rFonts w:ascii="Times New Roman" w:eastAsia="Calibri" w:hAnsi="Times New Roman" w:cs="Times New Roman"/>
                <w:sz w:val="24"/>
                <w:szCs w:val="24"/>
              </w:rPr>
            </w:pPr>
          </w:p>
        </w:tc>
      </w:tr>
    </w:tbl>
    <w:p w:rsidR="001C0182" w:rsidRDefault="001C0182" w:rsidP="001C0182">
      <w:pPr>
        <w:spacing w:line="360" w:lineRule="auto"/>
        <w:rPr>
          <w:rFonts w:ascii="Times New Roman" w:hAnsi="Times New Roman" w:cs="Times New Roman"/>
          <w:sz w:val="24"/>
          <w:szCs w:val="24"/>
        </w:rPr>
      </w:pPr>
    </w:p>
    <w:p w:rsidR="001C0182" w:rsidRDefault="001C0182" w:rsidP="001C0182">
      <w:pPr>
        <w:spacing w:line="360" w:lineRule="auto"/>
        <w:rPr>
          <w:rFonts w:ascii="Times New Roman" w:hAnsi="Times New Roman" w:cs="Times New Roman"/>
          <w:sz w:val="24"/>
          <w:szCs w:val="24"/>
        </w:rPr>
      </w:pPr>
    </w:p>
    <w:p w:rsidR="001C0182" w:rsidRPr="0089367B" w:rsidRDefault="001C0182" w:rsidP="001C0182">
      <w:pPr>
        <w:pStyle w:val="ListParagraph"/>
        <w:numPr>
          <w:ilvl w:val="0"/>
          <w:numId w:val="3"/>
        </w:numPr>
        <w:spacing w:line="360" w:lineRule="auto"/>
        <w:rPr>
          <w:rFonts w:ascii="Times New Roman" w:hAnsi="Times New Roman" w:cs="Times New Roman"/>
          <w:sz w:val="24"/>
          <w:szCs w:val="24"/>
        </w:rPr>
      </w:pPr>
      <w:r w:rsidRPr="0089367B">
        <w:rPr>
          <w:rFonts w:ascii="Times New Roman" w:hAnsi="Times New Roman" w:cs="Times New Roman"/>
          <w:sz w:val="24"/>
          <w:szCs w:val="24"/>
        </w:rPr>
        <w:lastRenderedPageBreak/>
        <w:t>Metode</w:t>
      </w:r>
    </w:p>
    <w:p w:rsidR="001C0182" w:rsidRPr="0089367B" w:rsidRDefault="001C0182" w:rsidP="001C0182">
      <w:pPr>
        <w:pStyle w:val="ListParagraph"/>
        <w:numPr>
          <w:ilvl w:val="0"/>
          <w:numId w:val="8"/>
        </w:numPr>
        <w:spacing w:line="360" w:lineRule="auto"/>
        <w:rPr>
          <w:rFonts w:ascii="Times New Roman" w:hAnsi="Times New Roman" w:cs="Times New Roman"/>
          <w:sz w:val="24"/>
          <w:szCs w:val="24"/>
        </w:rPr>
      </w:pPr>
      <w:r w:rsidRPr="0089367B">
        <w:rPr>
          <w:rFonts w:ascii="Times New Roman" w:hAnsi="Times New Roman" w:cs="Times New Roman"/>
          <w:sz w:val="24"/>
          <w:szCs w:val="24"/>
        </w:rPr>
        <w:t xml:space="preserve">Ceramah </w:t>
      </w:r>
    </w:p>
    <w:p w:rsidR="001C0182" w:rsidRPr="0089367B" w:rsidRDefault="001C0182" w:rsidP="001C0182">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Presentator</w:t>
      </w:r>
      <w:r>
        <w:rPr>
          <w:rFonts w:ascii="Times New Roman" w:hAnsi="Times New Roman" w:cs="Times New Roman"/>
          <w:sz w:val="24"/>
          <w:szCs w:val="24"/>
        </w:rPr>
        <w:tab/>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Ns. </w:t>
      </w:r>
      <w:proofErr w:type="spellStart"/>
      <w:r>
        <w:rPr>
          <w:rFonts w:ascii="Times New Roman" w:hAnsi="Times New Roman" w:cs="Times New Roman"/>
          <w:sz w:val="24"/>
          <w:szCs w:val="24"/>
          <w:lang w:val="en-US"/>
        </w:rPr>
        <w:t>Roni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Purnomo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M.Kep</w:t>
      </w:r>
      <w:proofErr w:type="spellEnd"/>
    </w:p>
    <w:p w:rsidR="001C0182" w:rsidRPr="0089367B" w:rsidRDefault="001C0182" w:rsidP="001C0182">
      <w:pPr>
        <w:pStyle w:val="ListParagraph"/>
        <w:numPr>
          <w:ilvl w:val="0"/>
          <w:numId w:val="9"/>
        </w:numPr>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Materi</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lang w:val="en-US"/>
        </w:rPr>
        <w:t xml:space="preserve"> </w:t>
      </w:r>
      <w:r w:rsidRPr="0089367B">
        <w:rPr>
          <w:rFonts w:ascii="Times New Roman" w:hAnsi="Times New Roman" w:cs="Times New Roman"/>
          <w:sz w:val="24"/>
          <w:szCs w:val="24"/>
        </w:rPr>
        <w:t xml:space="preserve">Ceramah dilakukan dengan menjelaskan informasi </w:t>
      </w:r>
      <w:r>
        <w:rPr>
          <w:rFonts w:ascii="Times New Roman" w:hAnsi="Times New Roman" w:cs="Times New Roman"/>
          <w:sz w:val="24"/>
          <w:szCs w:val="24"/>
        </w:rPr>
        <w:t xml:space="preserve">tentang jentik nyamuk </w:t>
      </w:r>
    </w:p>
    <w:p w:rsidR="001C0182" w:rsidRPr="0089367B" w:rsidRDefault="001C0182" w:rsidP="001C0182">
      <w:pPr>
        <w:pStyle w:val="ListParagraph"/>
        <w:numPr>
          <w:ilvl w:val="0"/>
          <w:numId w:val="8"/>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lang w:val="en-US"/>
        </w:rPr>
        <w:t>Mengisi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 xml:space="preserve"> </w:t>
      </w:r>
    </w:p>
    <w:p w:rsidR="001C0182" w:rsidRPr="00EC7670" w:rsidRDefault="001C0182" w:rsidP="001C0182">
      <w:pPr>
        <w:pStyle w:val="ListParagraph"/>
        <w:numPr>
          <w:ilvl w:val="0"/>
          <w:numId w:val="3"/>
        </w:numPr>
        <w:spacing w:line="360" w:lineRule="auto"/>
        <w:rPr>
          <w:rFonts w:ascii="Times New Roman" w:hAnsi="Times New Roman" w:cs="Times New Roman"/>
          <w:sz w:val="24"/>
          <w:szCs w:val="24"/>
        </w:rPr>
      </w:pPr>
      <w:r w:rsidRPr="00EC7670">
        <w:rPr>
          <w:rFonts w:ascii="Times New Roman" w:hAnsi="Times New Roman" w:cs="Times New Roman"/>
          <w:sz w:val="24"/>
          <w:szCs w:val="24"/>
        </w:rPr>
        <w:t xml:space="preserve">Media </w:t>
      </w:r>
    </w:p>
    <w:p w:rsidR="001C0182" w:rsidRPr="00164B78" w:rsidRDefault="001C0182" w:rsidP="001C0182">
      <w:pPr>
        <w:spacing w:line="360" w:lineRule="auto"/>
        <w:ind w:left="720" w:firstLine="720"/>
        <w:jc w:val="both"/>
        <w:rPr>
          <w:rFonts w:ascii="Times New Roman" w:hAnsi="Times New Roman" w:cs="Times New Roman"/>
          <w:sz w:val="24"/>
          <w:szCs w:val="24"/>
          <w:lang w:val="en-US"/>
        </w:rPr>
      </w:pPr>
      <w:r w:rsidRPr="00CC6417">
        <w:rPr>
          <w:rFonts w:ascii="Times New Roman" w:hAnsi="Times New Roman" w:cs="Times New Roman"/>
          <w:sz w:val="24"/>
          <w:szCs w:val="24"/>
        </w:rPr>
        <w:t>Media yang digunakan dala</w:t>
      </w:r>
      <w:r>
        <w:rPr>
          <w:rFonts w:ascii="Times New Roman" w:hAnsi="Times New Roman" w:cs="Times New Roman"/>
          <w:sz w:val="24"/>
          <w:szCs w:val="24"/>
        </w:rPr>
        <w:t xml:space="preserve">m promosi kesehatan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Bobotsari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Leaflet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konseling</w:t>
      </w:r>
      <w:proofErr w:type="spellEnd"/>
      <w:r>
        <w:rPr>
          <w:rFonts w:ascii="Times New Roman" w:hAnsi="Times New Roman" w:cs="Times New Roman"/>
          <w:sz w:val="24"/>
          <w:szCs w:val="24"/>
          <w:lang w:val="en-US"/>
        </w:rPr>
        <w:t>.</w:t>
      </w:r>
    </w:p>
    <w:p w:rsidR="001C0182" w:rsidRDefault="001C0182" w:rsidP="001C0182">
      <w:pPr>
        <w:spacing w:line="360" w:lineRule="auto"/>
        <w:rPr>
          <w:rFonts w:ascii="Times New Roman" w:hAnsi="Times New Roman" w:cs="Times New Roman"/>
          <w:sz w:val="24"/>
          <w:szCs w:val="24"/>
        </w:rPr>
      </w:pPr>
    </w:p>
    <w:p w:rsidR="001C0182" w:rsidRDefault="001C0182" w:rsidP="001C0182">
      <w:pPr>
        <w:spacing w:line="360" w:lineRule="auto"/>
        <w:rPr>
          <w:rFonts w:ascii="Times New Roman" w:hAnsi="Times New Roman" w:cs="Times New Roman"/>
          <w:sz w:val="24"/>
          <w:szCs w:val="24"/>
        </w:rPr>
      </w:pPr>
    </w:p>
    <w:p w:rsidR="001C0182" w:rsidRDefault="001C0182" w:rsidP="001C0182">
      <w:pPr>
        <w:spacing w:line="360" w:lineRule="auto"/>
        <w:rPr>
          <w:rFonts w:ascii="Times New Roman" w:hAnsi="Times New Roman" w:cs="Times New Roman"/>
          <w:sz w:val="24"/>
          <w:szCs w:val="24"/>
          <w:lang w:val="en-US"/>
        </w:rPr>
      </w:pPr>
    </w:p>
    <w:p w:rsidR="001C0182" w:rsidRDefault="001C0182" w:rsidP="001C0182">
      <w:pPr>
        <w:spacing w:line="360" w:lineRule="auto"/>
        <w:rPr>
          <w:rFonts w:ascii="Times New Roman" w:hAnsi="Times New Roman" w:cs="Times New Roman"/>
          <w:sz w:val="24"/>
          <w:szCs w:val="24"/>
          <w:lang w:val="en-US"/>
        </w:rPr>
      </w:pPr>
    </w:p>
    <w:p w:rsidR="001C0182" w:rsidRDefault="001C0182" w:rsidP="001C0182">
      <w:pPr>
        <w:spacing w:line="360" w:lineRule="auto"/>
        <w:rPr>
          <w:rFonts w:ascii="Times New Roman" w:hAnsi="Times New Roman" w:cs="Times New Roman"/>
          <w:sz w:val="24"/>
          <w:szCs w:val="24"/>
          <w:lang w:val="en-US"/>
        </w:rPr>
      </w:pPr>
    </w:p>
    <w:p w:rsidR="001C0182" w:rsidRDefault="001C0182" w:rsidP="001C0182">
      <w:pPr>
        <w:spacing w:line="360" w:lineRule="auto"/>
        <w:rPr>
          <w:rFonts w:ascii="Times New Roman" w:hAnsi="Times New Roman" w:cs="Times New Roman"/>
          <w:sz w:val="24"/>
          <w:szCs w:val="24"/>
          <w:lang w:val="en-US"/>
        </w:rPr>
      </w:pPr>
    </w:p>
    <w:p w:rsidR="001C0182" w:rsidRDefault="001C0182" w:rsidP="001C0182">
      <w:pPr>
        <w:spacing w:line="360" w:lineRule="auto"/>
        <w:rPr>
          <w:rFonts w:ascii="Times New Roman" w:hAnsi="Times New Roman" w:cs="Times New Roman"/>
          <w:sz w:val="24"/>
          <w:szCs w:val="24"/>
          <w:lang w:val="en-US"/>
        </w:rPr>
      </w:pPr>
    </w:p>
    <w:p w:rsidR="001C0182" w:rsidRDefault="001C0182" w:rsidP="001C0182">
      <w:pPr>
        <w:spacing w:line="360" w:lineRule="auto"/>
        <w:rPr>
          <w:rFonts w:ascii="Times New Roman" w:hAnsi="Times New Roman" w:cs="Times New Roman"/>
          <w:sz w:val="24"/>
          <w:szCs w:val="24"/>
          <w:lang w:val="en-US"/>
        </w:rPr>
      </w:pPr>
    </w:p>
    <w:p w:rsidR="001C0182" w:rsidRDefault="001C0182" w:rsidP="001C0182">
      <w:pPr>
        <w:spacing w:line="360" w:lineRule="auto"/>
        <w:rPr>
          <w:rFonts w:ascii="Times New Roman" w:hAnsi="Times New Roman" w:cs="Times New Roman"/>
          <w:sz w:val="24"/>
          <w:szCs w:val="24"/>
          <w:lang w:val="en-US"/>
        </w:rPr>
      </w:pPr>
    </w:p>
    <w:p w:rsidR="001C0182" w:rsidRDefault="001C0182" w:rsidP="001C0182">
      <w:pPr>
        <w:spacing w:line="360" w:lineRule="auto"/>
        <w:rPr>
          <w:rFonts w:ascii="Times New Roman" w:hAnsi="Times New Roman" w:cs="Times New Roman"/>
          <w:sz w:val="24"/>
          <w:szCs w:val="24"/>
          <w:lang w:val="en-US"/>
        </w:rPr>
      </w:pPr>
    </w:p>
    <w:p w:rsidR="001C0182" w:rsidRDefault="001C0182" w:rsidP="001C0182">
      <w:pPr>
        <w:spacing w:line="360" w:lineRule="auto"/>
        <w:rPr>
          <w:rFonts w:ascii="Times New Roman" w:hAnsi="Times New Roman" w:cs="Times New Roman"/>
          <w:sz w:val="24"/>
          <w:szCs w:val="24"/>
          <w:lang w:val="en-US"/>
        </w:rPr>
      </w:pPr>
    </w:p>
    <w:p w:rsidR="001C0182" w:rsidRDefault="001C0182" w:rsidP="001C0182">
      <w:pPr>
        <w:spacing w:line="360" w:lineRule="auto"/>
        <w:rPr>
          <w:rFonts w:ascii="Times New Roman" w:hAnsi="Times New Roman" w:cs="Times New Roman"/>
          <w:sz w:val="24"/>
          <w:szCs w:val="24"/>
          <w:lang w:val="en-US"/>
        </w:rPr>
      </w:pPr>
    </w:p>
    <w:p w:rsidR="001C0182" w:rsidRDefault="001C0182" w:rsidP="001C0182">
      <w:pPr>
        <w:spacing w:line="360" w:lineRule="auto"/>
        <w:rPr>
          <w:rFonts w:ascii="Times New Roman" w:hAnsi="Times New Roman" w:cs="Times New Roman"/>
          <w:sz w:val="24"/>
          <w:szCs w:val="24"/>
          <w:lang w:val="en-US"/>
        </w:rPr>
      </w:pPr>
    </w:p>
    <w:p w:rsidR="001C0182" w:rsidRPr="00713422" w:rsidRDefault="001C0182" w:rsidP="001C0182">
      <w:pPr>
        <w:spacing w:line="360" w:lineRule="auto"/>
        <w:rPr>
          <w:rFonts w:ascii="Times New Roman" w:hAnsi="Times New Roman" w:cs="Times New Roman"/>
          <w:sz w:val="24"/>
          <w:szCs w:val="24"/>
          <w:lang w:val="en-US"/>
        </w:rPr>
      </w:pPr>
    </w:p>
    <w:p w:rsidR="001C0182" w:rsidRPr="00EC7670" w:rsidRDefault="001C0182" w:rsidP="001C0182">
      <w:pPr>
        <w:spacing w:line="360" w:lineRule="auto"/>
        <w:jc w:val="center"/>
        <w:rPr>
          <w:rFonts w:ascii="Times New Roman" w:hAnsi="Times New Roman" w:cs="Times New Roman"/>
          <w:b/>
          <w:sz w:val="24"/>
          <w:szCs w:val="24"/>
        </w:rPr>
      </w:pPr>
      <w:r w:rsidRPr="00EC7670">
        <w:rPr>
          <w:rFonts w:ascii="Times New Roman" w:hAnsi="Times New Roman" w:cs="Times New Roman"/>
          <w:b/>
          <w:sz w:val="24"/>
          <w:szCs w:val="24"/>
        </w:rPr>
        <w:lastRenderedPageBreak/>
        <w:t>BAB IV</w:t>
      </w:r>
    </w:p>
    <w:p w:rsidR="001C0182" w:rsidRPr="00EC7670" w:rsidRDefault="001C0182" w:rsidP="001C0182">
      <w:pPr>
        <w:spacing w:line="360" w:lineRule="auto"/>
        <w:jc w:val="center"/>
        <w:rPr>
          <w:rFonts w:ascii="Times New Roman" w:hAnsi="Times New Roman" w:cs="Times New Roman"/>
          <w:b/>
          <w:sz w:val="24"/>
          <w:szCs w:val="24"/>
        </w:rPr>
      </w:pPr>
      <w:r w:rsidRPr="00EC7670">
        <w:rPr>
          <w:rFonts w:ascii="Times New Roman" w:hAnsi="Times New Roman" w:cs="Times New Roman"/>
          <w:b/>
          <w:sz w:val="24"/>
          <w:szCs w:val="24"/>
        </w:rPr>
        <w:t>PEMBAHASAAN</w:t>
      </w:r>
    </w:p>
    <w:p w:rsidR="001C0182" w:rsidRPr="00EC7670" w:rsidRDefault="001C0182" w:rsidP="001C0182">
      <w:pPr>
        <w:pStyle w:val="ListParagraph"/>
        <w:numPr>
          <w:ilvl w:val="0"/>
          <w:numId w:val="10"/>
        </w:numPr>
        <w:spacing w:line="360" w:lineRule="auto"/>
        <w:rPr>
          <w:rFonts w:ascii="Times New Roman" w:hAnsi="Times New Roman" w:cs="Times New Roman"/>
          <w:b/>
          <w:sz w:val="24"/>
          <w:szCs w:val="24"/>
        </w:rPr>
      </w:pPr>
      <w:r w:rsidRPr="00EC7670">
        <w:rPr>
          <w:rFonts w:ascii="Times New Roman" w:hAnsi="Times New Roman" w:cs="Times New Roman"/>
          <w:b/>
          <w:sz w:val="24"/>
          <w:szCs w:val="24"/>
        </w:rPr>
        <w:t>EVALUASI</w:t>
      </w:r>
    </w:p>
    <w:p w:rsidR="001C0182" w:rsidRDefault="001C0182" w:rsidP="001C0182">
      <w:pPr>
        <w:pStyle w:val="ListParagraph"/>
        <w:numPr>
          <w:ilvl w:val="0"/>
          <w:numId w:val="11"/>
        </w:numPr>
        <w:spacing w:line="360" w:lineRule="auto"/>
        <w:rPr>
          <w:rFonts w:ascii="Times New Roman" w:hAnsi="Times New Roman" w:cs="Times New Roman"/>
          <w:sz w:val="24"/>
          <w:szCs w:val="24"/>
        </w:rPr>
      </w:pPr>
      <w:r w:rsidRPr="00EC7670">
        <w:rPr>
          <w:rFonts w:ascii="Times New Roman" w:hAnsi="Times New Roman" w:cs="Times New Roman"/>
          <w:sz w:val="24"/>
          <w:szCs w:val="24"/>
        </w:rPr>
        <w:t>Faktor Penghambat</w:t>
      </w:r>
    </w:p>
    <w:p w:rsidR="001C0182" w:rsidRDefault="001C0182" w:rsidP="001C0182">
      <w:pPr>
        <w:pStyle w:val="ListParagraph"/>
        <w:numPr>
          <w:ilvl w:val="0"/>
          <w:numId w:val="12"/>
        </w:numPr>
        <w:spacing w:line="360" w:lineRule="auto"/>
        <w:ind w:left="1418" w:hanging="284"/>
        <w:rPr>
          <w:rFonts w:ascii="Times New Roman" w:hAnsi="Times New Roman" w:cs="Times New Roman"/>
          <w:sz w:val="24"/>
          <w:szCs w:val="24"/>
        </w:rPr>
      </w:pPr>
      <w:r>
        <w:rPr>
          <w:rFonts w:ascii="Times New Roman" w:hAnsi="Times New Roman" w:cs="Times New Roman"/>
          <w:sz w:val="24"/>
          <w:szCs w:val="24"/>
        </w:rPr>
        <w:t>Tempat kurang memadai</w:t>
      </w:r>
    </w:p>
    <w:p w:rsidR="001C0182" w:rsidRDefault="001C0182" w:rsidP="001C0182">
      <w:pPr>
        <w:pStyle w:val="ListParagraph"/>
        <w:numPr>
          <w:ilvl w:val="0"/>
          <w:numId w:val="12"/>
        </w:numPr>
        <w:spacing w:line="360" w:lineRule="auto"/>
        <w:ind w:left="1418" w:hanging="284"/>
        <w:rPr>
          <w:rFonts w:ascii="Times New Roman" w:hAnsi="Times New Roman" w:cs="Times New Roman"/>
          <w:sz w:val="24"/>
          <w:szCs w:val="24"/>
        </w:rPr>
      </w:pPr>
      <w:r>
        <w:rPr>
          <w:rFonts w:ascii="Times New Roman" w:hAnsi="Times New Roman" w:cs="Times New Roman"/>
          <w:sz w:val="24"/>
          <w:szCs w:val="24"/>
        </w:rPr>
        <w:t>Tidak melaksanakaan protokol kesehatan ( tidak menjaga jarak )</w:t>
      </w:r>
    </w:p>
    <w:p w:rsidR="001C0182" w:rsidRDefault="001C0182" w:rsidP="001C0182">
      <w:pPr>
        <w:pStyle w:val="ListParagraph"/>
        <w:numPr>
          <w:ilvl w:val="0"/>
          <w:numId w:val="11"/>
        </w:numPr>
        <w:spacing w:line="360" w:lineRule="auto"/>
        <w:rPr>
          <w:rFonts w:ascii="Times New Roman" w:hAnsi="Times New Roman" w:cs="Times New Roman"/>
          <w:sz w:val="24"/>
          <w:szCs w:val="24"/>
        </w:rPr>
      </w:pPr>
      <w:r w:rsidRPr="00EC7670">
        <w:rPr>
          <w:rFonts w:ascii="Times New Roman" w:hAnsi="Times New Roman" w:cs="Times New Roman"/>
          <w:sz w:val="24"/>
          <w:szCs w:val="24"/>
        </w:rPr>
        <w:t>Factor pendukung</w:t>
      </w:r>
    </w:p>
    <w:p w:rsidR="001C0182" w:rsidRDefault="001C0182" w:rsidP="001C0182">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Audien datang tepat waktu</w:t>
      </w:r>
    </w:p>
    <w:p w:rsidR="001C0182" w:rsidRDefault="001C0182" w:rsidP="001C0182">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Cuaca lumayan cerah dan tidak hujan</w:t>
      </w:r>
    </w:p>
    <w:p w:rsidR="001C0182" w:rsidRDefault="001C0182" w:rsidP="001C0182">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Jalan mudah dilalui</w:t>
      </w:r>
    </w:p>
    <w:p w:rsidR="001C0182" w:rsidRDefault="001C0182" w:rsidP="001C0182">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Pembagian tugas kelompok berjalan dengan baik</w:t>
      </w:r>
    </w:p>
    <w:p w:rsidR="001C0182" w:rsidRDefault="001C0182" w:rsidP="001C0182">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Mahasiswa berperan aktif sesuai dengan tuganya</w:t>
      </w:r>
    </w:p>
    <w:p w:rsidR="001C0182" w:rsidRPr="002D5393" w:rsidRDefault="001C0182" w:rsidP="001C0182">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Audien mampu memahami materi yang disampaikan</w:t>
      </w:r>
    </w:p>
    <w:p w:rsidR="001C0182" w:rsidRDefault="001C0182" w:rsidP="001C0182">
      <w:pPr>
        <w:pStyle w:val="ListParagraph"/>
        <w:numPr>
          <w:ilvl w:val="0"/>
          <w:numId w:val="10"/>
        </w:numPr>
        <w:spacing w:line="360" w:lineRule="auto"/>
        <w:rPr>
          <w:rFonts w:ascii="Times New Roman" w:hAnsi="Times New Roman" w:cs="Times New Roman"/>
          <w:b/>
          <w:sz w:val="24"/>
          <w:szCs w:val="24"/>
        </w:rPr>
      </w:pPr>
      <w:r w:rsidRPr="00EC7670">
        <w:rPr>
          <w:rFonts w:ascii="Times New Roman" w:hAnsi="Times New Roman" w:cs="Times New Roman"/>
          <w:b/>
          <w:sz w:val="24"/>
          <w:szCs w:val="24"/>
        </w:rPr>
        <w:t>HASIL PELAKSANAAN KEGIATAN</w:t>
      </w:r>
    </w:p>
    <w:p w:rsidR="001C0182" w:rsidRDefault="001C0182" w:rsidP="001C0182">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 xml:space="preserve">Audien dapat mengisi lembar kuisioner dengan baik </w:t>
      </w:r>
    </w:p>
    <w:p w:rsidR="001C0182" w:rsidRDefault="001C0182" w:rsidP="001C0182">
      <w:pPr>
        <w:pStyle w:val="ListParagraph"/>
        <w:numPr>
          <w:ilvl w:val="0"/>
          <w:numId w:val="26"/>
        </w:numPr>
        <w:spacing w:line="360" w:lineRule="auto"/>
        <w:rPr>
          <w:rFonts w:ascii="Times New Roman" w:hAnsi="Times New Roman" w:cs="Times New Roman"/>
          <w:sz w:val="24"/>
          <w:szCs w:val="24"/>
        </w:rPr>
      </w:pPr>
      <w:r>
        <w:rPr>
          <w:rFonts w:ascii="Times New Roman" w:hAnsi="Times New Roman" w:cs="Times New Roman"/>
          <w:sz w:val="24"/>
          <w:szCs w:val="24"/>
        </w:rPr>
        <w:t>Pengetahuan audien bertambah setelah dilakukan penyuluhan</w:t>
      </w:r>
    </w:p>
    <w:p w:rsidR="001C0182" w:rsidRPr="00D9288A" w:rsidRDefault="001C0182" w:rsidP="001C0182">
      <w:pPr>
        <w:pStyle w:val="ListParagraph"/>
        <w:spacing w:line="360" w:lineRule="auto"/>
        <w:ind w:left="1440"/>
        <w:rPr>
          <w:rFonts w:ascii="Times New Roman" w:hAnsi="Times New Roman" w:cs="Times New Roman"/>
          <w:sz w:val="24"/>
          <w:szCs w:val="24"/>
        </w:rPr>
      </w:pPr>
    </w:p>
    <w:p w:rsidR="001C0182" w:rsidRPr="00EC7670" w:rsidRDefault="001C0182" w:rsidP="001C0182">
      <w:pPr>
        <w:pStyle w:val="ListParagraph"/>
        <w:numPr>
          <w:ilvl w:val="0"/>
          <w:numId w:val="10"/>
        </w:numPr>
        <w:spacing w:line="360" w:lineRule="auto"/>
        <w:rPr>
          <w:rFonts w:ascii="Times New Roman" w:hAnsi="Times New Roman" w:cs="Times New Roman"/>
          <w:b/>
          <w:sz w:val="24"/>
          <w:szCs w:val="24"/>
        </w:rPr>
      </w:pPr>
      <w:r w:rsidRPr="00EC7670">
        <w:rPr>
          <w:rFonts w:ascii="Times New Roman" w:hAnsi="Times New Roman" w:cs="Times New Roman"/>
          <w:b/>
          <w:sz w:val="24"/>
          <w:szCs w:val="24"/>
        </w:rPr>
        <w:t>SAP</w:t>
      </w:r>
    </w:p>
    <w:p w:rsidR="001C0182" w:rsidRDefault="001C0182" w:rsidP="001C0182">
      <w:pPr>
        <w:pStyle w:val="ListParagraph"/>
        <w:spacing w:line="360" w:lineRule="auto"/>
        <w:rPr>
          <w:rFonts w:ascii="Times New Roman" w:hAnsi="Times New Roman" w:cs="Times New Roman"/>
          <w:sz w:val="24"/>
          <w:szCs w:val="24"/>
        </w:rPr>
      </w:pPr>
      <w:r w:rsidRPr="00EC7670">
        <w:rPr>
          <w:rFonts w:ascii="Times New Roman" w:hAnsi="Times New Roman" w:cs="Times New Roman"/>
          <w:sz w:val="24"/>
          <w:szCs w:val="24"/>
        </w:rPr>
        <w:t>Terlampir</w:t>
      </w:r>
    </w:p>
    <w:p w:rsidR="001C0182" w:rsidRPr="00EC7670" w:rsidRDefault="001C0182" w:rsidP="001C0182">
      <w:pPr>
        <w:pStyle w:val="ListParagraph"/>
        <w:numPr>
          <w:ilvl w:val="0"/>
          <w:numId w:val="10"/>
        </w:numPr>
        <w:spacing w:line="360" w:lineRule="auto"/>
        <w:rPr>
          <w:rFonts w:ascii="Times New Roman" w:hAnsi="Times New Roman" w:cs="Times New Roman"/>
          <w:b/>
          <w:sz w:val="24"/>
          <w:szCs w:val="24"/>
        </w:rPr>
      </w:pPr>
      <w:r w:rsidRPr="00EC7670">
        <w:rPr>
          <w:rFonts w:ascii="Times New Roman" w:hAnsi="Times New Roman" w:cs="Times New Roman"/>
          <w:b/>
          <w:sz w:val="24"/>
          <w:szCs w:val="24"/>
        </w:rPr>
        <w:t>SUSUNAN PANITIA</w:t>
      </w:r>
    </w:p>
    <w:p w:rsidR="001C0182" w:rsidRDefault="001C0182" w:rsidP="001C0182">
      <w:pPr>
        <w:pStyle w:val="ListParagraph"/>
        <w:spacing w:line="360" w:lineRule="auto"/>
        <w:rPr>
          <w:rFonts w:ascii="Times New Roman" w:hAnsi="Times New Roman" w:cs="Times New Roman"/>
          <w:sz w:val="24"/>
          <w:szCs w:val="24"/>
        </w:rPr>
      </w:pPr>
      <w:r w:rsidRPr="00EC7670">
        <w:rPr>
          <w:rFonts w:ascii="Times New Roman" w:hAnsi="Times New Roman" w:cs="Times New Roman"/>
          <w:sz w:val="24"/>
          <w:szCs w:val="24"/>
        </w:rPr>
        <w:t>Terlampir</w:t>
      </w:r>
    </w:p>
    <w:p w:rsidR="001C0182" w:rsidRDefault="001C0182" w:rsidP="001C0182">
      <w:pPr>
        <w:pStyle w:val="ListParagraph"/>
        <w:numPr>
          <w:ilvl w:val="0"/>
          <w:numId w:val="10"/>
        </w:numPr>
        <w:spacing w:line="360" w:lineRule="auto"/>
        <w:rPr>
          <w:rFonts w:ascii="Times New Roman" w:hAnsi="Times New Roman" w:cs="Times New Roman"/>
          <w:b/>
          <w:sz w:val="24"/>
          <w:szCs w:val="24"/>
        </w:rPr>
      </w:pPr>
      <w:r w:rsidRPr="009960C7">
        <w:rPr>
          <w:rFonts w:ascii="Times New Roman" w:hAnsi="Times New Roman" w:cs="Times New Roman"/>
          <w:b/>
          <w:sz w:val="24"/>
          <w:szCs w:val="24"/>
        </w:rPr>
        <w:t>DAFTAR HADIR KEGIATAN</w:t>
      </w:r>
    </w:p>
    <w:p w:rsidR="001C0182" w:rsidRDefault="001C0182" w:rsidP="001C0182">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Terlampir</w:t>
      </w:r>
    </w:p>
    <w:p w:rsidR="001C0182" w:rsidRDefault="001C0182" w:rsidP="001C0182">
      <w:pPr>
        <w:pStyle w:val="ListParagraph"/>
        <w:numPr>
          <w:ilvl w:val="0"/>
          <w:numId w:val="10"/>
        </w:numPr>
        <w:spacing w:line="360" w:lineRule="auto"/>
        <w:rPr>
          <w:rFonts w:ascii="Times New Roman" w:hAnsi="Times New Roman" w:cs="Times New Roman"/>
          <w:b/>
          <w:sz w:val="24"/>
          <w:szCs w:val="24"/>
        </w:rPr>
      </w:pPr>
      <w:r w:rsidRPr="009960C7">
        <w:rPr>
          <w:rFonts w:ascii="Times New Roman" w:hAnsi="Times New Roman" w:cs="Times New Roman"/>
          <w:b/>
          <w:sz w:val="24"/>
          <w:szCs w:val="24"/>
        </w:rPr>
        <w:t>MEDIA PROMOSI KESEHATAN</w:t>
      </w:r>
    </w:p>
    <w:p w:rsidR="001C0182" w:rsidRDefault="001C0182" w:rsidP="001C0182">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Terlampir</w:t>
      </w:r>
    </w:p>
    <w:p w:rsidR="001C0182" w:rsidRPr="006C7A35" w:rsidRDefault="001C0182" w:rsidP="001C0182">
      <w:pPr>
        <w:pStyle w:val="ListParagraph"/>
        <w:numPr>
          <w:ilvl w:val="0"/>
          <w:numId w:val="10"/>
        </w:numPr>
        <w:spacing w:line="360" w:lineRule="auto"/>
        <w:rPr>
          <w:rFonts w:ascii="Times New Roman" w:hAnsi="Times New Roman" w:cs="Times New Roman"/>
          <w:b/>
          <w:sz w:val="24"/>
          <w:szCs w:val="24"/>
        </w:rPr>
      </w:pPr>
      <w:r w:rsidRPr="009960C7">
        <w:rPr>
          <w:rFonts w:ascii="Times New Roman" w:hAnsi="Times New Roman" w:cs="Times New Roman"/>
          <w:b/>
          <w:sz w:val="24"/>
          <w:szCs w:val="24"/>
        </w:rPr>
        <w:t>DOKUMENTASI KEGIATAN</w:t>
      </w:r>
    </w:p>
    <w:p w:rsidR="001C0182" w:rsidRPr="006C7A35" w:rsidRDefault="001C0182" w:rsidP="001C0182">
      <w:pPr>
        <w:pStyle w:val="ListParagraph"/>
        <w:spacing w:line="360" w:lineRule="auto"/>
        <w:rPr>
          <w:rFonts w:ascii="Times New Roman" w:hAnsi="Times New Roman" w:cs="Times New Roman"/>
          <w:sz w:val="24"/>
          <w:szCs w:val="24"/>
        </w:rPr>
      </w:pPr>
      <w:proofErr w:type="spellStart"/>
      <w:r w:rsidRPr="006C7A35">
        <w:rPr>
          <w:rFonts w:ascii="Times New Roman" w:hAnsi="Times New Roman" w:cs="Times New Roman"/>
          <w:sz w:val="24"/>
          <w:szCs w:val="24"/>
          <w:lang w:val="en-US"/>
        </w:rPr>
        <w:t>Terlampir</w:t>
      </w:r>
      <w:proofErr w:type="spellEnd"/>
      <w:r w:rsidRPr="006C7A35">
        <w:rPr>
          <w:rFonts w:ascii="Times New Roman" w:hAnsi="Times New Roman" w:cs="Times New Roman"/>
          <w:sz w:val="24"/>
          <w:szCs w:val="24"/>
          <w:lang w:val="en-US"/>
        </w:rPr>
        <w:t xml:space="preserve"> </w:t>
      </w:r>
    </w:p>
    <w:p w:rsidR="001C0182" w:rsidRDefault="001C0182" w:rsidP="001C0182">
      <w:pPr>
        <w:pStyle w:val="ListParagraph"/>
        <w:numPr>
          <w:ilvl w:val="0"/>
          <w:numId w:val="10"/>
        </w:numPr>
        <w:spacing w:line="360" w:lineRule="auto"/>
        <w:rPr>
          <w:rFonts w:ascii="Times New Roman" w:hAnsi="Times New Roman" w:cs="Times New Roman"/>
          <w:b/>
          <w:sz w:val="24"/>
          <w:szCs w:val="24"/>
        </w:rPr>
      </w:pPr>
      <w:r w:rsidRPr="009960C7">
        <w:rPr>
          <w:rFonts w:ascii="Times New Roman" w:hAnsi="Times New Roman" w:cs="Times New Roman"/>
          <w:b/>
          <w:sz w:val="24"/>
          <w:szCs w:val="24"/>
        </w:rPr>
        <w:t>SURAT TUGAS</w:t>
      </w:r>
    </w:p>
    <w:p w:rsidR="001C0182" w:rsidRPr="003626CF" w:rsidRDefault="001C0182" w:rsidP="001C0182">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Terlampir</w:t>
      </w:r>
    </w:p>
    <w:p w:rsidR="001C0182" w:rsidRDefault="001C0182" w:rsidP="001C0182">
      <w:pPr>
        <w:pStyle w:val="ListParagraph"/>
        <w:numPr>
          <w:ilvl w:val="0"/>
          <w:numId w:val="10"/>
        </w:num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BERITA ACARA</w:t>
      </w:r>
    </w:p>
    <w:p w:rsidR="001C0182" w:rsidRPr="00A21D28" w:rsidRDefault="001C0182" w:rsidP="001C0182">
      <w:pPr>
        <w:pStyle w:val="ListParagraph"/>
        <w:spacing w:line="360" w:lineRule="auto"/>
        <w:rPr>
          <w:rFonts w:ascii="Times New Roman" w:hAnsi="Times New Roman" w:cs="Times New Roman"/>
          <w:b/>
          <w:sz w:val="24"/>
          <w:szCs w:val="24"/>
        </w:rPr>
      </w:pPr>
      <w:proofErr w:type="spellStart"/>
      <w:r w:rsidRPr="00A21D28">
        <w:rPr>
          <w:rFonts w:ascii="Times New Roman" w:hAnsi="Times New Roman" w:cs="Times New Roman"/>
          <w:sz w:val="24"/>
          <w:szCs w:val="24"/>
          <w:lang w:val="en-US"/>
        </w:rPr>
        <w:t>Terlampir</w:t>
      </w:r>
      <w:proofErr w:type="spellEnd"/>
      <w:r w:rsidRPr="00A21D28">
        <w:rPr>
          <w:rFonts w:ascii="Times New Roman" w:hAnsi="Times New Roman" w:cs="Times New Roman"/>
          <w:sz w:val="24"/>
          <w:szCs w:val="24"/>
          <w:lang w:val="en-US"/>
        </w:rPr>
        <w:t xml:space="preserve"> </w:t>
      </w:r>
      <w:r w:rsidRPr="00A21D28">
        <w:rPr>
          <w:rFonts w:ascii="Times New Roman" w:hAnsi="Times New Roman" w:cs="Times New Roman"/>
          <w:b/>
          <w:sz w:val="24"/>
          <w:szCs w:val="24"/>
        </w:rPr>
        <w:br w:type="page"/>
      </w:r>
    </w:p>
    <w:p w:rsidR="001C0182" w:rsidRPr="009A5BBC" w:rsidRDefault="001C0182" w:rsidP="001C0182">
      <w:pPr>
        <w:spacing w:line="360" w:lineRule="auto"/>
        <w:jc w:val="center"/>
        <w:rPr>
          <w:rFonts w:ascii="Times New Roman" w:hAnsi="Times New Roman" w:cs="Times New Roman"/>
          <w:bCs/>
          <w:sz w:val="24"/>
          <w:szCs w:val="24"/>
          <w:lang w:val="en-US"/>
        </w:rPr>
      </w:pPr>
      <w:bookmarkStart w:id="2" w:name="_Toc27075656"/>
      <w:r w:rsidRPr="009A5BBC">
        <w:rPr>
          <w:rFonts w:ascii="Times New Roman" w:hAnsi="Times New Roman" w:cs="Times New Roman"/>
          <w:b/>
          <w:bCs/>
          <w:sz w:val="24"/>
          <w:szCs w:val="24"/>
          <w:lang w:val="en-US"/>
        </w:rPr>
        <w:lastRenderedPageBreak/>
        <w:t>BAB V</w:t>
      </w:r>
      <w:bookmarkEnd w:id="2"/>
    </w:p>
    <w:p w:rsidR="001C0182" w:rsidRPr="009A5BBC" w:rsidRDefault="001C0182" w:rsidP="001C0182">
      <w:pPr>
        <w:spacing w:line="360" w:lineRule="auto"/>
        <w:jc w:val="center"/>
        <w:rPr>
          <w:rFonts w:ascii="Times New Roman" w:hAnsi="Times New Roman" w:cs="Times New Roman"/>
          <w:bCs/>
          <w:sz w:val="24"/>
          <w:szCs w:val="24"/>
          <w:lang w:val="en-US"/>
        </w:rPr>
      </w:pPr>
      <w:bookmarkStart w:id="3" w:name="_Toc27075657"/>
      <w:r w:rsidRPr="009A5BBC">
        <w:rPr>
          <w:rFonts w:ascii="Times New Roman" w:hAnsi="Times New Roman" w:cs="Times New Roman"/>
          <w:b/>
          <w:bCs/>
          <w:sz w:val="24"/>
          <w:szCs w:val="24"/>
          <w:lang w:val="en-US"/>
        </w:rPr>
        <w:t>PENUTUP</w:t>
      </w:r>
      <w:bookmarkEnd w:id="3"/>
    </w:p>
    <w:p w:rsidR="001C0182" w:rsidRDefault="001C0182" w:rsidP="001C0182">
      <w:pPr>
        <w:numPr>
          <w:ilvl w:val="0"/>
          <w:numId w:val="13"/>
        </w:numPr>
        <w:spacing w:line="360" w:lineRule="auto"/>
        <w:rPr>
          <w:rFonts w:ascii="Times New Roman" w:hAnsi="Times New Roman" w:cs="Times New Roman"/>
          <w:b/>
          <w:sz w:val="24"/>
          <w:szCs w:val="24"/>
          <w:lang w:val="en-US"/>
        </w:rPr>
      </w:pPr>
      <w:bookmarkStart w:id="4" w:name="_Toc27075658"/>
      <w:r w:rsidRPr="009A5BBC">
        <w:rPr>
          <w:rFonts w:ascii="Times New Roman" w:hAnsi="Times New Roman" w:cs="Times New Roman"/>
          <w:b/>
          <w:sz w:val="24"/>
          <w:szCs w:val="24"/>
          <w:lang w:val="en-US"/>
        </w:rPr>
        <w:t>KESIMPULAN</w:t>
      </w:r>
      <w:bookmarkEnd w:id="4"/>
    </w:p>
    <w:p w:rsidR="001C0182" w:rsidRDefault="001C0182" w:rsidP="001C0182">
      <w:pPr>
        <w:spacing w:line="360" w:lineRule="auto"/>
        <w:ind w:left="720" w:firstLine="360"/>
        <w:jc w:val="both"/>
        <w:rPr>
          <w:rFonts w:ascii="Times New Roman" w:hAnsi="Times New Roman" w:cs="Times New Roman"/>
          <w:sz w:val="24"/>
          <w:szCs w:val="24"/>
        </w:rPr>
      </w:pPr>
      <w:r>
        <w:rPr>
          <w:rFonts w:ascii="Times New Roman" w:hAnsi="Times New Roman" w:cs="Times New Roman"/>
          <w:sz w:val="24"/>
          <w:szCs w:val="24"/>
        </w:rPr>
        <w:t>promosi kesehatan digunakan sebagai sarana pemeliharaan kesehatan melalui sistem edukasi. Contohnya adalah pemberantasan jentik nyamuk, hal ini merupakan contoh sederhana yang dapat dilakukan oleh individu maupun masyarakat secara mandiri. Pemberantasan jentik nyamuk secara berkala ( PJB )  juga menjadi salah satu cara untuk mencegah DBD. Langkah-langkah yang dapat dilakukan untuk menjegah perkembang biakan nyamuk adalah dengan cara menerapkan 3M, yaitu :</w:t>
      </w:r>
    </w:p>
    <w:p w:rsidR="001C0182" w:rsidRDefault="001C0182" w:rsidP="001C0182">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 xml:space="preserve">Menguras </w:t>
      </w:r>
    </w:p>
    <w:p w:rsidR="001C0182" w:rsidRDefault="001C0182" w:rsidP="001C0182">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Menutup</w:t>
      </w:r>
    </w:p>
    <w:p w:rsidR="001C0182" w:rsidRDefault="001C0182" w:rsidP="001C0182">
      <w:pPr>
        <w:pStyle w:val="ListParagraph"/>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 xml:space="preserve">Mengubur </w:t>
      </w:r>
      <w:bookmarkStart w:id="5" w:name="_Toc27075659"/>
    </w:p>
    <w:p w:rsidR="001C0182" w:rsidRPr="008D0C3B" w:rsidRDefault="001C0182" w:rsidP="001C0182">
      <w:pPr>
        <w:pStyle w:val="ListParagraph"/>
        <w:spacing w:line="360" w:lineRule="auto"/>
        <w:ind w:left="1080"/>
        <w:rPr>
          <w:rFonts w:ascii="Times New Roman" w:hAnsi="Times New Roman" w:cs="Times New Roman"/>
          <w:sz w:val="24"/>
          <w:szCs w:val="24"/>
        </w:rPr>
      </w:pPr>
    </w:p>
    <w:p w:rsidR="001C0182" w:rsidRPr="008E4886" w:rsidRDefault="001C0182" w:rsidP="001C0182">
      <w:pPr>
        <w:pStyle w:val="ListParagraph"/>
        <w:numPr>
          <w:ilvl w:val="0"/>
          <w:numId w:val="13"/>
        </w:numPr>
        <w:spacing w:line="360" w:lineRule="auto"/>
        <w:jc w:val="both"/>
        <w:rPr>
          <w:rFonts w:ascii="Times New Roman" w:hAnsi="Times New Roman" w:cs="Times New Roman"/>
          <w:b/>
          <w:sz w:val="24"/>
          <w:szCs w:val="24"/>
          <w:lang w:val="en-US"/>
        </w:rPr>
      </w:pPr>
      <w:r w:rsidRPr="008E4886">
        <w:rPr>
          <w:rFonts w:ascii="Times New Roman" w:hAnsi="Times New Roman" w:cs="Times New Roman"/>
          <w:b/>
          <w:sz w:val="24"/>
          <w:szCs w:val="24"/>
          <w:lang w:val="en-US"/>
        </w:rPr>
        <w:t>SARAN</w:t>
      </w:r>
      <w:bookmarkEnd w:id="5"/>
    </w:p>
    <w:p w:rsidR="001C0182" w:rsidRPr="008E4886" w:rsidRDefault="001C0182" w:rsidP="001C0182">
      <w:pPr>
        <w:spacing w:line="360" w:lineRule="auto"/>
        <w:ind w:left="720" w:firstLine="720"/>
        <w:jc w:val="both"/>
        <w:rPr>
          <w:rFonts w:ascii="Times New Roman" w:hAnsi="Times New Roman" w:cs="Times New Roman"/>
          <w:sz w:val="24"/>
          <w:szCs w:val="24"/>
          <w:lang w:val="en-US"/>
        </w:rPr>
      </w:pPr>
      <w:r w:rsidRPr="008E4886">
        <w:rPr>
          <w:rFonts w:ascii="Times New Roman" w:hAnsi="Times New Roman" w:cs="Times New Roman"/>
          <w:sz w:val="24"/>
          <w:szCs w:val="24"/>
        </w:rPr>
        <w:t>Setelah penjelasan tentang pemberanta</w:t>
      </w:r>
      <w:r>
        <w:rPr>
          <w:rFonts w:ascii="Times New Roman" w:hAnsi="Times New Roman" w:cs="Times New Roman"/>
          <w:sz w:val="24"/>
          <w:szCs w:val="24"/>
        </w:rPr>
        <w:t>san jentik nyamuk dan pencegahan</w:t>
      </w:r>
      <w:r w:rsidRPr="008E4886">
        <w:rPr>
          <w:rFonts w:ascii="Times New Roman" w:hAnsi="Times New Roman" w:cs="Times New Roman"/>
          <w:sz w:val="24"/>
          <w:szCs w:val="24"/>
        </w:rPr>
        <w:t xml:space="preserve"> DBD diatas, ada baiknya jika kita tidak menyepelekan kebersihan lingkungan sekitar, karena kebersih</w:t>
      </w:r>
      <w:r>
        <w:rPr>
          <w:rFonts w:ascii="Times New Roman" w:hAnsi="Times New Roman" w:cs="Times New Roman"/>
          <w:sz w:val="24"/>
          <w:szCs w:val="24"/>
        </w:rPr>
        <w:t>an lingkungan sekitar agar tidak menjadi sarang nyamuk, dan tidak dijadikan tempat berkembangbiak oleh nyamuk</w:t>
      </w:r>
    </w:p>
    <w:p w:rsidR="001C0182" w:rsidRPr="009A5BBC" w:rsidRDefault="001C0182" w:rsidP="001C0182">
      <w:pPr>
        <w:spacing w:line="360" w:lineRule="auto"/>
        <w:rPr>
          <w:rFonts w:ascii="Times New Roman" w:hAnsi="Times New Roman" w:cs="Times New Roman"/>
          <w:b/>
          <w:sz w:val="24"/>
          <w:szCs w:val="24"/>
          <w:lang w:val="en-US"/>
        </w:rPr>
      </w:pPr>
    </w:p>
    <w:p w:rsidR="001C0182" w:rsidRPr="009A5BBC" w:rsidRDefault="001C0182" w:rsidP="001C0182">
      <w:pPr>
        <w:spacing w:line="360" w:lineRule="auto"/>
        <w:rPr>
          <w:rFonts w:ascii="Times New Roman" w:hAnsi="Times New Roman" w:cs="Times New Roman"/>
          <w:b/>
          <w:sz w:val="24"/>
          <w:szCs w:val="24"/>
          <w:lang w:val="en-US"/>
        </w:rPr>
      </w:pPr>
    </w:p>
    <w:p w:rsidR="001C0182" w:rsidRDefault="001C0182" w:rsidP="001C0182">
      <w:pPr>
        <w:spacing w:line="360" w:lineRule="auto"/>
        <w:rPr>
          <w:rFonts w:ascii="Times New Roman" w:hAnsi="Times New Roman" w:cs="Times New Roman"/>
          <w:b/>
          <w:sz w:val="24"/>
          <w:szCs w:val="24"/>
          <w:lang w:val="en-US"/>
        </w:rPr>
      </w:pPr>
    </w:p>
    <w:p w:rsidR="001C0182" w:rsidRDefault="001C0182" w:rsidP="001C0182">
      <w:pPr>
        <w:spacing w:line="360" w:lineRule="auto"/>
        <w:rPr>
          <w:rFonts w:ascii="Times New Roman" w:hAnsi="Times New Roman" w:cs="Times New Roman"/>
          <w:b/>
          <w:sz w:val="24"/>
          <w:szCs w:val="24"/>
          <w:lang w:val="en-US"/>
        </w:rPr>
      </w:pPr>
    </w:p>
    <w:p w:rsidR="001C0182" w:rsidRDefault="001C0182" w:rsidP="001C0182">
      <w:pPr>
        <w:spacing w:line="360" w:lineRule="auto"/>
        <w:rPr>
          <w:rFonts w:ascii="Times New Roman" w:hAnsi="Times New Roman" w:cs="Times New Roman"/>
          <w:b/>
          <w:sz w:val="24"/>
          <w:szCs w:val="24"/>
        </w:rPr>
      </w:pPr>
    </w:p>
    <w:p w:rsidR="001C0182" w:rsidRDefault="001C0182" w:rsidP="001C0182">
      <w:pPr>
        <w:spacing w:line="360" w:lineRule="auto"/>
        <w:rPr>
          <w:rFonts w:ascii="Times New Roman" w:hAnsi="Times New Roman" w:cs="Times New Roman"/>
          <w:b/>
          <w:sz w:val="24"/>
          <w:szCs w:val="24"/>
        </w:rPr>
      </w:pPr>
    </w:p>
    <w:p w:rsidR="001C0182" w:rsidRPr="000206DF" w:rsidRDefault="001C0182" w:rsidP="001C0182">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1C0182" w:rsidRDefault="00324D12" w:rsidP="001C0182">
      <w:pPr>
        <w:spacing w:line="360" w:lineRule="auto"/>
        <w:rPr>
          <w:rFonts w:ascii="Times New Roman" w:hAnsi="Times New Roman" w:cs="Times New Roman"/>
          <w:sz w:val="24"/>
          <w:szCs w:val="24"/>
        </w:rPr>
      </w:pPr>
      <w:hyperlink r:id="rId6" w:history="1">
        <w:r w:rsidR="001C0182" w:rsidRPr="0003029E">
          <w:rPr>
            <w:rStyle w:val="Hyperlink"/>
            <w:rFonts w:ascii="Times New Roman" w:hAnsi="Times New Roman" w:cs="Times New Roman"/>
            <w:sz w:val="24"/>
            <w:szCs w:val="24"/>
          </w:rPr>
          <w:t>https://yasrusira.wordperss.com/2015/09/16/makalah-perilaku-hidup-bersih-dan-sehat-tatanan-rumah-tangga-pada-indikator-pemberantasan-jentik-nyamuk/amp/</w:t>
        </w:r>
      </w:hyperlink>
    </w:p>
    <w:p w:rsidR="001C0182" w:rsidRDefault="00324D12" w:rsidP="001C0182">
      <w:pPr>
        <w:spacing w:line="360" w:lineRule="auto"/>
        <w:rPr>
          <w:rFonts w:ascii="Times New Roman" w:hAnsi="Times New Roman" w:cs="Times New Roman"/>
          <w:sz w:val="24"/>
          <w:szCs w:val="24"/>
        </w:rPr>
      </w:pPr>
      <w:hyperlink r:id="rId7" w:history="1">
        <w:r w:rsidR="001C0182" w:rsidRPr="0003029E">
          <w:rPr>
            <w:rStyle w:val="Hyperlink"/>
            <w:rFonts w:ascii="Times New Roman" w:hAnsi="Times New Roman" w:cs="Times New Roman"/>
            <w:sz w:val="24"/>
            <w:szCs w:val="24"/>
          </w:rPr>
          <w:t>http://nursingjurnal.respati.ac.id/index.php/JKRY/artickel/view/69</w:t>
        </w:r>
      </w:hyperlink>
    </w:p>
    <w:p w:rsidR="001C0182" w:rsidRDefault="00324D12" w:rsidP="001C0182">
      <w:pPr>
        <w:spacing w:line="360" w:lineRule="auto"/>
        <w:rPr>
          <w:rFonts w:ascii="Times New Roman" w:hAnsi="Times New Roman" w:cs="Times New Roman"/>
          <w:sz w:val="24"/>
          <w:szCs w:val="24"/>
        </w:rPr>
      </w:pPr>
      <w:hyperlink r:id="rId8" w:history="1">
        <w:r w:rsidR="001C0182" w:rsidRPr="0003029E">
          <w:rPr>
            <w:rStyle w:val="Hyperlink"/>
            <w:rFonts w:ascii="Times New Roman" w:hAnsi="Times New Roman" w:cs="Times New Roman"/>
            <w:sz w:val="24"/>
            <w:szCs w:val="24"/>
          </w:rPr>
          <w:t>http://rahmahsafitrilion19.blogspot.com/2016/05/satuan-acara-penyuluhan-pemberantasan.html?m=1</w:t>
        </w:r>
      </w:hyperlink>
    </w:p>
    <w:p w:rsidR="001C0182" w:rsidRPr="000206DF" w:rsidRDefault="00324D12" w:rsidP="001C0182">
      <w:pPr>
        <w:spacing w:line="360" w:lineRule="auto"/>
        <w:rPr>
          <w:rFonts w:ascii="Times New Roman" w:hAnsi="Times New Roman" w:cs="Times New Roman"/>
          <w:sz w:val="24"/>
          <w:szCs w:val="24"/>
        </w:rPr>
      </w:pPr>
      <w:hyperlink r:id="rId9" w:history="1">
        <w:r w:rsidR="001C0182" w:rsidRPr="0003029E">
          <w:rPr>
            <w:rStyle w:val="Hyperlink"/>
            <w:rFonts w:ascii="Times New Roman" w:hAnsi="Times New Roman" w:cs="Times New Roman"/>
            <w:sz w:val="24"/>
            <w:szCs w:val="24"/>
          </w:rPr>
          <w:t>http://macrofag.blogspot.com/2013/08/materi-penyuluhan-jentik-nyamuk.html?m=1</w:t>
        </w:r>
      </w:hyperlink>
    </w:p>
    <w:p w:rsidR="001C0182" w:rsidRPr="009A5BBC" w:rsidRDefault="001C0182" w:rsidP="001C0182">
      <w:pPr>
        <w:spacing w:line="360" w:lineRule="auto"/>
        <w:rPr>
          <w:rFonts w:ascii="Times New Roman" w:hAnsi="Times New Roman" w:cs="Times New Roman"/>
          <w:b/>
          <w:sz w:val="24"/>
          <w:szCs w:val="24"/>
          <w:lang w:val="en-US"/>
        </w:rPr>
      </w:pPr>
    </w:p>
    <w:p w:rsidR="001C0182" w:rsidRPr="009A5BBC" w:rsidRDefault="001C0182" w:rsidP="001C0182">
      <w:pPr>
        <w:spacing w:line="360" w:lineRule="auto"/>
        <w:rPr>
          <w:rFonts w:ascii="Times New Roman" w:hAnsi="Times New Roman" w:cs="Times New Roman"/>
          <w:b/>
          <w:sz w:val="24"/>
          <w:szCs w:val="24"/>
          <w:lang w:val="en-US"/>
        </w:rPr>
      </w:pPr>
    </w:p>
    <w:p w:rsidR="001C0182" w:rsidRPr="009A5BBC" w:rsidRDefault="001C0182" w:rsidP="001C0182">
      <w:pPr>
        <w:spacing w:line="360" w:lineRule="auto"/>
        <w:rPr>
          <w:rFonts w:ascii="Times New Roman" w:hAnsi="Times New Roman" w:cs="Times New Roman"/>
          <w:b/>
          <w:sz w:val="24"/>
          <w:szCs w:val="24"/>
          <w:lang w:val="en-US"/>
        </w:rPr>
      </w:pPr>
    </w:p>
    <w:p w:rsidR="001C0182" w:rsidRPr="009A5BBC" w:rsidRDefault="001C0182" w:rsidP="001C0182">
      <w:pPr>
        <w:spacing w:line="360" w:lineRule="auto"/>
        <w:rPr>
          <w:rFonts w:ascii="Times New Roman" w:hAnsi="Times New Roman" w:cs="Times New Roman"/>
          <w:b/>
          <w:sz w:val="24"/>
          <w:szCs w:val="24"/>
          <w:lang w:val="en-US"/>
        </w:rPr>
      </w:pPr>
    </w:p>
    <w:p w:rsidR="001C0182" w:rsidRPr="009A5BBC" w:rsidRDefault="001C0182" w:rsidP="001C0182">
      <w:pPr>
        <w:spacing w:line="360" w:lineRule="auto"/>
        <w:rPr>
          <w:rFonts w:ascii="Times New Roman" w:hAnsi="Times New Roman" w:cs="Times New Roman"/>
          <w:b/>
          <w:sz w:val="24"/>
          <w:szCs w:val="24"/>
          <w:lang w:val="en-US"/>
        </w:rPr>
      </w:pPr>
    </w:p>
    <w:p w:rsidR="001C0182" w:rsidRPr="009A5BBC" w:rsidRDefault="001C0182" w:rsidP="001C0182">
      <w:pPr>
        <w:spacing w:line="360" w:lineRule="auto"/>
        <w:rPr>
          <w:rFonts w:ascii="Times New Roman" w:hAnsi="Times New Roman" w:cs="Times New Roman"/>
          <w:b/>
          <w:sz w:val="24"/>
          <w:szCs w:val="24"/>
          <w:lang w:val="en-US"/>
        </w:rPr>
      </w:pPr>
    </w:p>
    <w:p w:rsidR="001C0182" w:rsidRPr="009A5BBC" w:rsidRDefault="001C0182" w:rsidP="001C0182">
      <w:pPr>
        <w:spacing w:line="360" w:lineRule="auto"/>
        <w:rPr>
          <w:rFonts w:ascii="Times New Roman" w:hAnsi="Times New Roman" w:cs="Times New Roman"/>
          <w:b/>
          <w:sz w:val="24"/>
          <w:szCs w:val="24"/>
          <w:lang w:val="en-US"/>
        </w:rPr>
      </w:pPr>
    </w:p>
    <w:p w:rsidR="001C0182" w:rsidRPr="009A5BBC" w:rsidRDefault="001C0182" w:rsidP="001C0182">
      <w:pPr>
        <w:spacing w:line="360" w:lineRule="auto"/>
        <w:rPr>
          <w:rFonts w:ascii="Times New Roman" w:hAnsi="Times New Roman" w:cs="Times New Roman"/>
          <w:b/>
          <w:sz w:val="24"/>
          <w:szCs w:val="24"/>
          <w:lang w:val="en-US"/>
        </w:rPr>
      </w:pPr>
    </w:p>
    <w:p w:rsidR="001C0182" w:rsidRPr="009A5BBC" w:rsidRDefault="001C0182" w:rsidP="001C0182">
      <w:pPr>
        <w:spacing w:line="360" w:lineRule="auto"/>
        <w:rPr>
          <w:rFonts w:ascii="Times New Roman" w:hAnsi="Times New Roman" w:cs="Times New Roman"/>
          <w:b/>
          <w:sz w:val="24"/>
          <w:szCs w:val="24"/>
          <w:lang w:val="en-US"/>
        </w:rPr>
      </w:pPr>
    </w:p>
    <w:p w:rsidR="001C0182" w:rsidRPr="009A5BBC" w:rsidRDefault="001C0182" w:rsidP="001C0182">
      <w:pPr>
        <w:spacing w:line="360" w:lineRule="auto"/>
        <w:rPr>
          <w:rFonts w:ascii="Times New Roman" w:hAnsi="Times New Roman" w:cs="Times New Roman"/>
          <w:b/>
          <w:sz w:val="24"/>
          <w:szCs w:val="24"/>
          <w:lang w:val="en-US"/>
        </w:rPr>
      </w:pPr>
    </w:p>
    <w:p w:rsidR="001C0182" w:rsidRPr="009A5BBC" w:rsidRDefault="001C0182" w:rsidP="001C0182">
      <w:pPr>
        <w:spacing w:line="360" w:lineRule="auto"/>
        <w:rPr>
          <w:rFonts w:ascii="Times New Roman" w:hAnsi="Times New Roman" w:cs="Times New Roman"/>
          <w:b/>
          <w:sz w:val="24"/>
          <w:szCs w:val="24"/>
          <w:lang w:val="en-US"/>
        </w:rPr>
      </w:pPr>
    </w:p>
    <w:p w:rsidR="001C0182" w:rsidRDefault="001C0182" w:rsidP="001C0182">
      <w:pPr>
        <w:spacing w:line="360" w:lineRule="auto"/>
        <w:rPr>
          <w:rFonts w:ascii="Times New Roman" w:hAnsi="Times New Roman" w:cs="Times New Roman"/>
          <w:b/>
          <w:bCs/>
          <w:sz w:val="24"/>
          <w:szCs w:val="24"/>
          <w:lang w:val="en-US"/>
        </w:rPr>
      </w:pPr>
      <w:bookmarkStart w:id="6" w:name="_Toc27075661"/>
    </w:p>
    <w:p w:rsidR="001C0182" w:rsidRDefault="001C0182" w:rsidP="001C0182">
      <w:pPr>
        <w:spacing w:line="360" w:lineRule="auto"/>
        <w:rPr>
          <w:rFonts w:ascii="Times New Roman" w:hAnsi="Times New Roman" w:cs="Times New Roman"/>
          <w:b/>
          <w:bCs/>
          <w:sz w:val="24"/>
          <w:szCs w:val="24"/>
          <w:lang w:val="en-US"/>
        </w:rPr>
      </w:pPr>
    </w:p>
    <w:p w:rsidR="001C0182" w:rsidRDefault="001C0182" w:rsidP="001C0182">
      <w:pPr>
        <w:spacing w:line="360" w:lineRule="auto"/>
        <w:rPr>
          <w:rFonts w:ascii="Times New Roman" w:hAnsi="Times New Roman" w:cs="Times New Roman"/>
          <w:b/>
          <w:bCs/>
          <w:sz w:val="24"/>
          <w:szCs w:val="24"/>
          <w:lang w:val="en-US"/>
        </w:rPr>
      </w:pPr>
    </w:p>
    <w:p w:rsidR="001C0182" w:rsidRDefault="001C0182" w:rsidP="001C0182">
      <w:pPr>
        <w:spacing w:line="360" w:lineRule="auto"/>
        <w:rPr>
          <w:rFonts w:ascii="Times New Roman" w:hAnsi="Times New Roman" w:cs="Times New Roman"/>
          <w:b/>
          <w:bCs/>
          <w:sz w:val="24"/>
          <w:szCs w:val="24"/>
          <w:lang w:val="en-US"/>
        </w:rPr>
      </w:pPr>
    </w:p>
    <w:p w:rsidR="001C0182" w:rsidRPr="006C7A35" w:rsidRDefault="001C0182" w:rsidP="001C0182">
      <w:pPr>
        <w:spacing w:line="360" w:lineRule="auto"/>
        <w:rPr>
          <w:rFonts w:ascii="Times New Roman" w:hAnsi="Times New Roman" w:cs="Times New Roman"/>
          <w:b/>
          <w:sz w:val="24"/>
          <w:szCs w:val="24"/>
          <w:lang w:val="en-US"/>
        </w:rPr>
      </w:pPr>
      <w:r w:rsidRPr="009A5BBC">
        <w:rPr>
          <w:rFonts w:ascii="Times New Roman" w:hAnsi="Times New Roman" w:cs="Times New Roman"/>
          <w:b/>
          <w:bCs/>
          <w:sz w:val="24"/>
          <w:szCs w:val="24"/>
          <w:lang w:val="en-US"/>
        </w:rPr>
        <w:lastRenderedPageBreak/>
        <w:t>LAMPIRAN</w:t>
      </w:r>
      <w:bookmarkEnd w:id="6"/>
    </w:p>
    <w:p w:rsidR="001C0182" w:rsidRPr="009A5BBC" w:rsidRDefault="001C0182" w:rsidP="001C0182">
      <w:pPr>
        <w:spacing w:line="360" w:lineRule="auto"/>
        <w:rPr>
          <w:rFonts w:ascii="Times New Roman" w:hAnsi="Times New Roman" w:cs="Times New Roman"/>
          <w:sz w:val="24"/>
          <w:szCs w:val="24"/>
        </w:rPr>
      </w:pPr>
      <w:r w:rsidRPr="009A5BBC">
        <w:rPr>
          <w:rFonts w:ascii="Times New Roman" w:hAnsi="Times New Roman" w:cs="Times New Roman"/>
          <w:sz w:val="24"/>
          <w:szCs w:val="24"/>
        </w:rPr>
        <w:t>Dokumentasi Kegiatan</w:t>
      </w:r>
    </w:p>
    <w:p w:rsidR="001C0182" w:rsidRDefault="001C0182" w:rsidP="001C0182">
      <w:pPr>
        <w:keepNext/>
        <w:spacing w:line="360" w:lineRule="auto"/>
      </w:pPr>
      <w:r>
        <w:rPr>
          <w:noProof/>
          <w:lang w:val="en-ID" w:eastAsia="en-ID"/>
        </w:rPr>
        <w:drawing>
          <wp:inline distT="0" distB="0" distL="0" distR="0" wp14:anchorId="07100F78" wp14:editId="0E2E1F9A">
            <wp:extent cx="3714750" cy="2409825"/>
            <wp:effectExtent l="19050" t="0" r="0" b="0"/>
            <wp:docPr id="32" name="Picture 3" descr="D:\foto\batir kuliah\IMG20201017125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oto\batir kuliah\IMG20201017125324.jpg"/>
                    <pic:cNvPicPr>
                      <a:picLocks noChangeAspect="1" noChangeArrowheads="1"/>
                    </pic:cNvPicPr>
                  </pic:nvPicPr>
                  <pic:blipFill>
                    <a:blip r:embed="rId10" cstate="print"/>
                    <a:srcRect/>
                    <a:stretch>
                      <a:fillRect/>
                    </a:stretch>
                  </pic:blipFill>
                  <pic:spPr bwMode="auto">
                    <a:xfrm>
                      <a:off x="0" y="0"/>
                      <a:ext cx="3717428" cy="2411563"/>
                    </a:xfrm>
                    <a:prstGeom prst="rect">
                      <a:avLst/>
                    </a:prstGeom>
                    <a:noFill/>
                    <a:ln w="9525">
                      <a:noFill/>
                      <a:miter lim="800000"/>
                      <a:headEnd/>
                      <a:tailEnd/>
                    </a:ln>
                  </pic:spPr>
                </pic:pic>
              </a:graphicData>
            </a:graphic>
          </wp:inline>
        </w:drawing>
      </w:r>
    </w:p>
    <w:p w:rsidR="001C0182" w:rsidRDefault="001C0182" w:rsidP="001C0182">
      <w:pPr>
        <w:pStyle w:val="Caption"/>
      </w:pPr>
      <w:r>
        <w:t xml:space="preserve">Gambar </w:t>
      </w:r>
      <w:r>
        <w:fldChar w:fldCharType="begin"/>
      </w:r>
      <w:r>
        <w:instrText xml:space="preserve"> SEQ Gambar \* ARABIC </w:instrText>
      </w:r>
      <w:r>
        <w:fldChar w:fldCharType="separate"/>
      </w:r>
      <w:r>
        <w:rPr>
          <w:noProof/>
        </w:rPr>
        <w:t>1</w:t>
      </w:r>
      <w:r>
        <w:rPr>
          <w:noProof/>
        </w:rPr>
        <w:fldChar w:fldCharType="end"/>
      </w:r>
      <w:r>
        <w:t xml:space="preserve"> Perkenalan dan Pembukaan</w:t>
      </w:r>
    </w:p>
    <w:p w:rsidR="001C0182" w:rsidRDefault="001C0182" w:rsidP="001C0182">
      <w:pPr>
        <w:keepNext/>
        <w:spacing w:line="360" w:lineRule="auto"/>
      </w:pPr>
      <w:r>
        <w:rPr>
          <w:noProof/>
          <w:lang w:val="en-ID" w:eastAsia="en-ID"/>
        </w:rPr>
        <w:drawing>
          <wp:inline distT="0" distB="0" distL="0" distR="0" wp14:anchorId="27B19F43" wp14:editId="64379A37">
            <wp:extent cx="3924300" cy="2495550"/>
            <wp:effectExtent l="19050" t="0" r="0" b="0"/>
            <wp:docPr id="33" name="Picture 4" descr="D:\foto\batir kuliah\IMG20201017125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oto\batir kuliah\IMG20201017125750.jpg"/>
                    <pic:cNvPicPr>
                      <a:picLocks noChangeAspect="1" noChangeArrowheads="1"/>
                    </pic:cNvPicPr>
                  </pic:nvPicPr>
                  <pic:blipFill>
                    <a:blip r:embed="rId11" cstate="print"/>
                    <a:srcRect/>
                    <a:stretch>
                      <a:fillRect/>
                    </a:stretch>
                  </pic:blipFill>
                  <pic:spPr bwMode="auto">
                    <a:xfrm>
                      <a:off x="0" y="0"/>
                      <a:ext cx="3927129" cy="2497349"/>
                    </a:xfrm>
                    <a:prstGeom prst="rect">
                      <a:avLst/>
                    </a:prstGeom>
                    <a:noFill/>
                    <a:ln w="9525">
                      <a:noFill/>
                      <a:miter lim="800000"/>
                      <a:headEnd/>
                      <a:tailEnd/>
                    </a:ln>
                  </pic:spPr>
                </pic:pic>
              </a:graphicData>
            </a:graphic>
          </wp:inline>
        </w:drawing>
      </w:r>
    </w:p>
    <w:p w:rsidR="001C0182" w:rsidRPr="00AA7CD7" w:rsidRDefault="001C0182" w:rsidP="001C0182">
      <w:pPr>
        <w:pStyle w:val="Caption"/>
        <w:rPr>
          <w:lang w:val="en-US"/>
        </w:rPr>
      </w:pPr>
      <w:r>
        <w:t xml:space="preserve">Gambar </w:t>
      </w:r>
      <w:r>
        <w:fldChar w:fldCharType="begin"/>
      </w:r>
      <w:r>
        <w:instrText xml:space="preserve"> SEQ Gambar \* ARABIC </w:instrText>
      </w:r>
      <w:r>
        <w:fldChar w:fldCharType="separate"/>
      </w:r>
      <w:r>
        <w:rPr>
          <w:noProof/>
        </w:rPr>
        <w:t>2</w:t>
      </w:r>
      <w:r>
        <w:rPr>
          <w:noProof/>
        </w:rPr>
        <w:fldChar w:fldCharType="end"/>
      </w:r>
      <w:proofErr w:type="spellStart"/>
      <w:r>
        <w:rPr>
          <w:lang w:val="en-US"/>
        </w:rPr>
        <w:t>mengisi</w:t>
      </w:r>
      <w:proofErr w:type="spellEnd"/>
      <w:r>
        <w:rPr>
          <w:lang w:val="en-US"/>
        </w:rPr>
        <w:t xml:space="preserve"> </w:t>
      </w:r>
      <w:proofErr w:type="spellStart"/>
      <w:r>
        <w:rPr>
          <w:lang w:val="en-US"/>
        </w:rPr>
        <w:t>lembar</w:t>
      </w:r>
      <w:proofErr w:type="spellEnd"/>
      <w:r>
        <w:rPr>
          <w:lang w:val="en-US"/>
        </w:rPr>
        <w:t xml:space="preserve"> </w:t>
      </w:r>
      <w:proofErr w:type="spellStart"/>
      <w:r>
        <w:rPr>
          <w:lang w:val="en-US"/>
        </w:rPr>
        <w:t>kuosioner</w:t>
      </w:r>
      <w:proofErr w:type="spellEnd"/>
    </w:p>
    <w:p w:rsidR="001C0182" w:rsidRDefault="001C0182" w:rsidP="001C0182">
      <w:pPr>
        <w:keepNext/>
        <w:spacing w:line="360" w:lineRule="auto"/>
      </w:pPr>
      <w:r>
        <w:rPr>
          <w:noProof/>
          <w:lang w:val="en-ID" w:eastAsia="en-ID"/>
        </w:rPr>
        <w:lastRenderedPageBreak/>
        <w:drawing>
          <wp:inline distT="0" distB="0" distL="0" distR="0" wp14:anchorId="7E373C6B" wp14:editId="2815C26B">
            <wp:extent cx="5845215" cy="3820795"/>
            <wp:effectExtent l="0" t="0" r="0" b="0"/>
            <wp:docPr id="35" name="Picture 6" descr="D:\foto\batir kuliah\IMG-20201017-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foto\batir kuliah\IMG-20201017-WA0020.jpg"/>
                    <pic:cNvPicPr>
                      <a:picLocks noChangeAspect="1" noChangeArrowheads="1"/>
                    </pic:cNvPicPr>
                  </pic:nvPicPr>
                  <pic:blipFill>
                    <a:blip r:embed="rId12"/>
                    <a:srcRect/>
                    <a:stretch>
                      <a:fillRect/>
                    </a:stretch>
                  </pic:blipFill>
                  <pic:spPr bwMode="auto">
                    <a:xfrm>
                      <a:off x="0" y="0"/>
                      <a:ext cx="5859787" cy="3830320"/>
                    </a:xfrm>
                    <a:prstGeom prst="rect">
                      <a:avLst/>
                    </a:prstGeom>
                    <a:noFill/>
                    <a:ln w="9525">
                      <a:noFill/>
                      <a:miter lim="800000"/>
                      <a:headEnd/>
                      <a:tailEnd/>
                    </a:ln>
                  </pic:spPr>
                </pic:pic>
              </a:graphicData>
            </a:graphic>
          </wp:inline>
        </w:drawing>
      </w:r>
    </w:p>
    <w:p w:rsidR="001C0182" w:rsidRPr="007050F2" w:rsidRDefault="001C0182" w:rsidP="001C0182">
      <w:pPr>
        <w:pStyle w:val="Caption"/>
        <w:rPr>
          <w:lang w:val="en-US"/>
        </w:rPr>
      </w:pPr>
      <w:r>
        <w:t xml:space="preserve">Gambar </w:t>
      </w:r>
      <w:r>
        <w:fldChar w:fldCharType="begin"/>
      </w:r>
      <w:r>
        <w:instrText xml:space="preserve"> SEQ Gambar \* ARABIC </w:instrText>
      </w:r>
      <w:r>
        <w:fldChar w:fldCharType="separate"/>
      </w:r>
      <w:r>
        <w:rPr>
          <w:noProof/>
        </w:rPr>
        <w:t>3</w:t>
      </w:r>
      <w:r>
        <w:rPr>
          <w:noProof/>
        </w:rPr>
        <w:fldChar w:fldCharType="end"/>
      </w:r>
      <w:proofErr w:type="spellStart"/>
      <w:r>
        <w:rPr>
          <w:lang w:val="en-US"/>
        </w:rPr>
        <w:t>Foto</w:t>
      </w:r>
      <w:proofErr w:type="spellEnd"/>
      <w:r>
        <w:rPr>
          <w:lang w:val="en-US"/>
        </w:rPr>
        <w:t xml:space="preserve"> </w:t>
      </w:r>
      <w:proofErr w:type="spellStart"/>
      <w:r>
        <w:rPr>
          <w:lang w:val="en-US"/>
        </w:rPr>
        <w:t>Bersama</w:t>
      </w:r>
      <w:proofErr w:type="spellEnd"/>
    </w:p>
    <w:p w:rsidR="001C0182" w:rsidRPr="009A5BBC" w:rsidRDefault="001C0182" w:rsidP="001C0182">
      <w:pPr>
        <w:spacing w:line="360" w:lineRule="auto"/>
        <w:rPr>
          <w:rFonts w:ascii="Times New Roman" w:hAnsi="Times New Roman" w:cs="Times New Roman"/>
          <w:sz w:val="24"/>
          <w:szCs w:val="24"/>
        </w:rPr>
      </w:pPr>
    </w:p>
    <w:p w:rsidR="001C0182" w:rsidRDefault="001C0182" w:rsidP="001C0182">
      <w:pPr>
        <w:pStyle w:val="ListParagraph"/>
        <w:spacing w:line="360" w:lineRule="auto"/>
        <w:rPr>
          <w:rFonts w:ascii="Times New Roman" w:hAnsi="Times New Roman" w:cs="Times New Roman"/>
          <w:sz w:val="24"/>
          <w:szCs w:val="24"/>
          <w:lang w:val="en-US"/>
        </w:rPr>
      </w:pPr>
    </w:p>
    <w:p w:rsidR="001C0182" w:rsidRDefault="001C0182" w:rsidP="001C0182">
      <w:pPr>
        <w:pStyle w:val="ListParagraph"/>
        <w:spacing w:line="360" w:lineRule="auto"/>
        <w:rPr>
          <w:rFonts w:ascii="Times New Roman" w:hAnsi="Times New Roman" w:cs="Times New Roman"/>
          <w:sz w:val="24"/>
          <w:szCs w:val="24"/>
          <w:lang w:val="en-US"/>
        </w:rPr>
      </w:pPr>
    </w:p>
    <w:p w:rsidR="001C0182" w:rsidRDefault="001C0182" w:rsidP="001C0182">
      <w:pPr>
        <w:pStyle w:val="ListParagraph"/>
        <w:spacing w:line="360" w:lineRule="auto"/>
        <w:rPr>
          <w:rFonts w:ascii="Times New Roman" w:hAnsi="Times New Roman" w:cs="Times New Roman"/>
          <w:sz w:val="24"/>
          <w:szCs w:val="24"/>
          <w:lang w:val="en-US"/>
        </w:rPr>
      </w:pPr>
    </w:p>
    <w:p w:rsidR="001C0182" w:rsidRDefault="001C0182" w:rsidP="001C0182">
      <w:pPr>
        <w:pStyle w:val="ListParagraph"/>
        <w:spacing w:line="360" w:lineRule="auto"/>
        <w:rPr>
          <w:rFonts w:ascii="Times New Roman" w:hAnsi="Times New Roman" w:cs="Times New Roman"/>
          <w:sz w:val="24"/>
          <w:szCs w:val="24"/>
          <w:lang w:val="en-US"/>
        </w:rPr>
      </w:pPr>
    </w:p>
    <w:p w:rsidR="001C0182" w:rsidRDefault="001C0182" w:rsidP="001C0182">
      <w:pPr>
        <w:pStyle w:val="ListParagraph"/>
        <w:spacing w:line="360" w:lineRule="auto"/>
        <w:rPr>
          <w:rFonts w:ascii="Times New Roman" w:hAnsi="Times New Roman" w:cs="Times New Roman"/>
          <w:sz w:val="24"/>
          <w:szCs w:val="24"/>
          <w:lang w:val="en-US"/>
        </w:rPr>
      </w:pPr>
    </w:p>
    <w:p w:rsidR="001C0182" w:rsidRDefault="001C0182" w:rsidP="001C0182">
      <w:pPr>
        <w:pStyle w:val="ListParagraph"/>
        <w:spacing w:line="360" w:lineRule="auto"/>
        <w:rPr>
          <w:rFonts w:ascii="Times New Roman" w:hAnsi="Times New Roman" w:cs="Times New Roman"/>
          <w:sz w:val="24"/>
          <w:szCs w:val="24"/>
          <w:lang w:val="en-US"/>
        </w:rPr>
      </w:pPr>
    </w:p>
    <w:p w:rsidR="001C0182" w:rsidRDefault="001C0182" w:rsidP="001C0182">
      <w:pPr>
        <w:pStyle w:val="ListParagraph"/>
        <w:spacing w:line="360" w:lineRule="auto"/>
        <w:rPr>
          <w:rFonts w:ascii="Times New Roman" w:hAnsi="Times New Roman" w:cs="Times New Roman"/>
          <w:sz w:val="24"/>
          <w:szCs w:val="24"/>
          <w:lang w:val="en-US"/>
        </w:rPr>
      </w:pPr>
    </w:p>
    <w:p w:rsidR="001C0182" w:rsidRDefault="001C0182" w:rsidP="001C0182">
      <w:pPr>
        <w:pStyle w:val="ListParagraph"/>
        <w:spacing w:line="360" w:lineRule="auto"/>
        <w:rPr>
          <w:rFonts w:ascii="Times New Roman" w:hAnsi="Times New Roman" w:cs="Times New Roman"/>
          <w:sz w:val="24"/>
          <w:szCs w:val="24"/>
          <w:lang w:val="en-US"/>
        </w:rPr>
      </w:pPr>
    </w:p>
    <w:p w:rsidR="001C0182" w:rsidRDefault="001C0182" w:rsidP="001C0182">
      <w:pPr>
        <w:pStyle w:val="ListParagraph"/>
        <w:spacing w:line="360" w:lineRule="auto"/>
        <w:rPr>
          <w:rFonts w:ascii="Times New Roman" w:hAnsi="Times New Roman" w:cs="Times New Roman"/>
          <w:sz w:val="24"/>
          <w:szCs w:val="24"/>
          <w:lang w:val="en-US"/>
        </w:rPr>
      </w:pPr>
    </w:p>
    <w:p w:rsidR="001C0182" w:rsidRDefault="001C0182" w:rsidP="001C0182">
      <w:pPr>
        <w:pStyle w:val="ListParagraph"/>
        <w:spacing w:line="360" w:lineRule="auto"/>
        <w:rPr>
          <w:rFonts w:ascii="Times New Roman" w:hAnsi="Times New Roman" w:cs="Times New Roman"/>
          <w:sz w:val="24"/>
          <w:szCs w:val="24"/>
          <w:lang w:val="en-US"/>
        </w:rPr>
      </w:pPr>
    </w:p>
    <w:p w:rsidR="001C0182" w:rsidRDefault="001C0182" w:rsidP="001C0182">
      <w:pPr>
        <w:spacing w:after="200" w:line="360" w:lineRule="auto"/>
        <w:rPr>
          <w:rFonts w:ascii="Times New Roman" w:hAnsi="Times New Roman" w:cs="Times New Roman"/>
          <w:sz w:val="24"/>
          <w:szCs w:val="24"/>
          <w:lang w:val="en-US"/>
        </w:rPr>
      </w:pPr>
    </w:p>
    <w:p w:rsidR="001C0182" w:rsidRPr="00A21D28" w:rsidRDefault="001C0182" w:rsidP="001C0182">
      <w:pPr>
        <w:spacing w:after="200" w:line="360" w:lineRule="auto"/>
        <w:jc w:val="center"/>
        <w:rPr>
          <w:rFonts w:ascii="Times New Roman" w:hAnsi="Times New Roman" w:cs="Times New Roman"/>
          <w:b/>
          <w:color w:val="000000"/>
          <w:sz w:val="28"/>
          <w:szCs w:val="28"/>
        </w:rPr>
      </w:pPr>
      <w:r w:rsidRPr="00A21D28">
        <w:rPr>
          <w:rFonts w:ascii="Times New Roman" w:hAnsi="Times New Roman" w:cs="Times New Roman"/>
          <w:b/>
          <w:color w:val="000000"/>
          <w:sz w:val="28"/>
          <w:szCs w:val="28"/>
        </w:rPr>
        <w:lastRenderedPageBreak/>
        <w:t>Susunan Panitia</w:t>
      </w:r>
    </w:p>
    <w:p w:rsidR="001C0182" w:rsidRDefault="001C0182" w:rsidP="001C0182">
      <w:pPr>
        <w:spacing w:line="360" w:lineRule="auto"/>
        <w:ind w:firstLine="720"/>
        <w:rPr>
          <w:rFonts w:ascii="Times New Roman" w:hAnsi="Times New Roman" w:cs="Times New Roman"/>
          <w:color w:val="000000"/>
          <w:sz w:val="24"/>
          <w:szCs w:val="24"/>
          <w:lang w:val="en-US"/>
        </w:rPr>
      </w:pPr>
      <w:r>
        <w:rPr>
          <w:rFonts w:ascii="Times New Roman" w:hAnsi="Times New Roman" w:cs="Times New Roman"/>
          <w:color w:val="000000"/>
          <w:sz w:val="24"/>
          <w:szCs w:val="24"/>
        </w:rPr>
        <w:t>Ketua Panitia</w:t>
      </w:r>
      <w:r>
        <w:rPr>
          <w:rFonts w:ascii="Times New Roman" w:hAnsi="Times New Roman" w:cs="Times New Roman"/>
          <w:color w:val="000000"/>
          <w:sz w:val="24"/>
          <w:szCs w:val="24"/>
        </w:rPr>
        <w:tab/>
      </w:r>
      <w:r>
        <w:rPr>
          <w:rFonts w:ascii="Times New Roman" w:hAnsi="Times New Roman" w:cs="Times New Roman"/>
          <w:color w:val="000000"/>
          <w:sz w:val="24"/>
          <w:szCs w:val="24"/>
        </w:rPr>
        <w:tab/>
        <w:t>:</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 xml:space="preserve">Ns. </w:t>
      </w:r>
      <w:proofErr w:type="spellStart"/>
      <w:r>
        <w:rPr>
          <w:rFonts w:ascii="Times New Roman" w:hAnsi="Times New Roman" w:cs="Times New Roman"/>
          <w:sz w:val="24"/>
          <w:szCs w:val="24"/>
          <w:lang w:val="en-US"/>
        </w:rPr>
        <w:t>Roni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Purnomo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M.Kep</w:t>
      </w:r>
      <w:proofErr w:type="spellEnd"/>
    </w:p>
    <w:p w:rsidR="001C0182" w:rsidRPr="0073174C" w:rsidRDefault="001C0182" w:rsidP="001C0182">
      <w:pPr>
        <w:spacing w:line="360" w:lineRule="auto"/>
        <w:ind w:left="288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Muhammad Hafiz </w:t>
      </w:r>
      <w:proofErr w:type="spellStart"/>
      <w:r>
        <w:rPr>
          <w:rFonts w:ascii="Times New Roman" w:hAnsi="Times New Roman" w:cs="Times New Roman"/>
          <w:color w:val="000000"/>
          <w:sz w:val="24"/>
          <w:szCs w:val="24"/>
          <w:lang w:val="en-US"/>
        </w:rPr>
        <w:t>Himawan</w:t>
      </w:r>
      <w:proofErr w:type="spellEnd"/>
    </w:p>
    <w:p w:rsidR="001C0182" w:rsidRPr="0073174C" w:rsidRDefault="001C0182" w:rsidP="001C0182">
      <w:pPr>
        <w:spacing w:line="360" w:lineRule="auto"/>
        <w:ind w:firstLine="720"/>
        <w:rPr>
          <w:rFonts w:ascii="Times New Roman" w:hAnsi="Times New Roman" w:cs="Times New Roman"/>
          <w:color w:val="000000"/>
          <w:sz w:val="24"/>
          <w:szCs w:val="24"/>
          <w:lang w:val="en-US"/>
        </w:rPr>
      </w:pPr>
      <w:r w:rsidRPr="004B0314">
        <w:rPr>
          <w:rFonts w:ascii="Times New Roman" w:hAnsi="Times New Roman" w:cs="Times New Roman"/>
          <w:color w:val="000000"/>
          <w:sz w:val="24"/>
          <w:szCs w:val="24"/>
        </w:rPr>
        <w:t>Sekret</w:t>
      </w:r>
      <w:r>
        <w:rPr>
          <w:rFonts w:ascii="Times New Roman" w:hAnsi="Times New Roman" w:cs="Times New Roman"/>
          <w:color w:val="000000"/>
          <w:sz w:val="24"/>
          <w:szCs w:val="24"/>
        </w:rPr>
        <w:t>aris</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proofErr w:type="spellStart"/>
      <w:r>
        <w:rPr>
          <w:rFonts w:ascii="Times New Roman" w:hAnsi="Times New Roman" w:cs="Times New Roman"/>
          <w:color w:val="000000"/>
          <w:sz w:val="24"/>
          <w:szCs w:val="24"/>
          <w:lang w:val="en-US"/>
        </w:rPr>
        <w:t>Danang</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Anggit</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Septyan</w:t>
      </w:r>
      <w:proofErr w:type="spellEnd"/>
    </w:p>
    <w:p w:rsidR="001C0182" w:rsidRPr="0073174C" w:rsidRDefault="001C0182" w:rsidP="001C0182">
      <w:pPr>
        <w:spacing w:line="360" w:lineRule="auto"/>
        <w:ind w:firstLine="720"/>
        <w:rPr>
          <w:rFonts w:ascii="Times New Roman" w:hAnsi="Times New Roman" w:cs="Times New Roman"/>
          <w:color w:val="000000"/>
          <w:sz w:val="24"/>
          <w:szCs w:val="24"/>
          <w:lang w:val="en-US"/>
        </w:rPr>
      </w:pPr>
      <w:r>
        <w:rPr>
          <w:rFonts w:ascii="Times New Roman" w:hAnsi="Times New Roman" w:cs="Times New Roman"/>
          <w:color w:val="000000"/>
          <w:sz w:val="24"/>
          <w:szCs w:val="24"/>
        </w:rPr>
        <w:t>Bendahara</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proofErr w:type="spellStart"/>
      <w:r>
        <w:rPr>
          <w:rFonts w:ascii="Times New Roman" w:hAnsi="Times New Roman" w:cs="Times New Roman"/>
          <w:color w:val="000000"/>
          <w:sz w:val="24"/>
          <w:szCs w:val="24"/>
          <w:lang w:val="en-US"/>
        </w:rPr>
        <w:t>Krisna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Satria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Prayuda</w:t>
      </w:r>
      <w:proofErr w:type="spellEnd"/>
    </w:p>
    <w:p w:rsidR="001C0182" w:rsidRDefault="001C0182" w:rsidP="001C0182">
      <w:pPr>
        <w:pStyle w:val="ListParagraph"/>
        <w:spacing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rPr>
        <w:t>Seksi per</w:t>
      </w:r>
      <w:proofErr w:type="spellStart"/>
      <w:r>
        <w:rPr>
          <w:rFonts w:ascii="Times New Roman" w:hAnsi="Times New Roman" w:cs="Times New Roman"/>
          <w:color w:val="000000"/>
          <w:sz w:val="24"/>
          <w:szCs w:val="24"/>
          <w:lang w:val="en-US"/>
        </w:rPr>
        <w:t>lengkapan</w:t>
      </w:r>
      <w:proofErr w:type="spellEnd"/>
      <w:r>
        <w:rPr>
          <w:rFonts w:ascii="Times New Roman" w:hAnsi="Times New Roman" w:cs="Times New Roman"/>
          <w:color w:val="000000"/>
          <w:sz w:val="24"/>
          <w:szCs w:val="24"/>
        </w:rPr>
        <w:tab/>
        <w:t xml:space="preserve">: </w:t>
      </w:r>
      <w:proofErr w:type="spellStart"/>
      <w:r>
        <w:rPr>
          <w:rFonts w:ascii="Times New Roman" w:hAnsi="Times New Roman" w:cs="Times New Roman"/>
          <w:color w:val="000000"/>
          <w:sz w:val="24"/>
          <w:szCs w:val="24"/>
          <w:lang w:val="en-US"/>
        </w:rPr>
        <w:t>Jesika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Fitamania</w:t>
      </w:r>
      <w:proofErr w:type="spellEnd"/>
      <w:r>
        <w:rPr>
          <w:rFonts w:ascii="Times New Roman" w:hAnsi="Times New Roman" w:cs="Times New Roman"/>
          <w:color w:val="000000"/>
          <w:sz w:val="24"/>
          <w:szCs w:val="24"/>
          <w:lang w:val="en-US"/>
        </w:rPr>
        <w:t xml:space="preserve"> </w:t>
      </w:r>
    </w:p>
    <w:p w:rsidR="001C0182" w:rsidRPr="0073174C" w:rsidRDefault="001C0182" w:rsidP="001C0182">
      <w:pPr>
        <w:pStyle w:val="ListParagraph"/>
        <w:spacing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 xml:space="preserve">  Via </w:t>
      </w:r>
      <w:proofErr w:type="spellStart"/>
      <w:r>
        <w:rPr>
          <w:rFonts w:ascii="Times New Roman" w:hAnsi="Times New Roman" w:cs="Times New Roman"/>
          <w:color w:val="000000"/>
          <w:sz w:val="24"/>
          <w:szCs w:val="24"/>
          <w:lang w:val="en-US"/>
        </w:rPr>
        <w:t>Rachmawati</w:t>
      </w:r>
      <w:proofErr w:type="spellEnd"/>
      <w:r>
        <w:rPr>
          <w:rFonts w:ascii="Times New Roman" w:hAnsi="Times New Roman" w:cs="Times New Roman"/>
          <w:color w:val="000000"/>
          <w:sz w:val="24"/>
          <w:szCs w:val="24"/>
          <w:lang w:val="en-US"/>
        </w:rPr>
        <w:t xml:space="preserve"> Devi</w:t>
      </w:r>
      <w:r w:rsidRPr="0073174C">
        <w:rPr>
          <w:rFonts w:ascii="Times New Roman" w:hAnsi="Times New Roman" w:cs="Times New Roman"/>
          <w:color w:val="000000"/>
          <w:sz w:val="24"/>
          <w:szCs w:val="24"/>
          <w:lang w:val="en-US"/>
        </w:rPr>
        <w:tab/>
      </w:r>
    </w:p>
    <w:p w:rsidR="001C0182" w:rsidRPr="0073174C" w:rsidRDefault="001C0182" w:rsidP="001C0182">
      <w:pPr>
        <w:spacing w:line="360" w:lineRule="auto"/>
        <w:ind w:firstLine="720"/>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Seksi </w:t>
      </w:r>
      <w:proofErr w:type="spellStart"/>
      <w:r>
        <w:rPr>
          <w:rFonts w:ascii="Times New Roman" w:hAnsi="Times New Roman" w:cs="Times New Roman"/>
          <w:color w:val="000000"/>
          <w:sz w:val="24"/>
          <w:szCs w:val="24"/>
          <w:lang w:val="en-US"/>
        </w:rPr>
        <w:t>Dokumentasi</w:t>
      </w:r>
      <w:proofErr w:type="spellEnd"/>
      <w:r>
        <w:rPr>
          <w:rFonts w:ascii="Times New Roman" w:hAnsi="Times New Roman" w:cs="Times New Roman"/>
          <w:color w:val="000000"/>
          <w:sz w:val="24"/>
          <w:szCs w:val="24"/>
        </w:rPr>
        <w:tab/>
        <w:t>:</w:t>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Febri</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Nurul</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Stiawan</w:t>
      </w:r>
      <w:proofErr w:type="spellEnd"/>
    </w:p>
    <w:p w:rsidR="001C0182" w:rsidRPr="0073174C" w:rsidRDefault="001C0182" w:rsidP="001C0182">
      <w:pPr>
        <w:spacing w:line="360" w:lineRule="auto"/>
        <w:ind w:firstLine="720"/>
        <w:rPr>
          <w:rFonts w:ascii="Times New Roman" w:hAnsi="Times New Roman" w:cs="Times New Roman"/>
          <w:color w:val="000000"/>
          <w:sz w:val="24"/>
          <w:szCs w:val="24"/>
          <w:lang w:val="en-US"/>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Falda</w:t>
      </w:r>
      <w:proofErr w:type="spellEnd"/>
      <w:r>
        <w:rPr>
          <w:rFonts w:ascii="Times New Roman" w:hAnsi="Times New Roman" w:cs="Times New Roman"/>
          <w:color w:val="000000"/>
          <w:sz w:val="24"/>
          <w:szCs w:val="24"/>
          <w:lang w:val="en-US"/>
        </w:rPr>
        <w:t xml:space="preserve"> Dona </w:t>
      </w:r>
      <w:proofErr w:type="spellStart"/>
      <w:r>
        <w:rPr>
          <w:rFonts w:ascii="Times New Roman" w:hAnsi="Times New Roman" w:cs="Times New Roman"/>
          <w:color w:val="000000"/>
          <w:sz w:val="24"/>
          <w:szCs w:val="24"/>
          <w:lang w:val="en-US"/>
        </w:rPr>
        <w:t>Nurlaela</w:t>
      </w:r>
      <w:proofErr w:type="spellEnd"/>
    </w:p>
    <w:p w:rsidR="001C0182" w:rsidRDefault="001C0182" w:rsidP="001C0182">
      <w:pPr>
        <w:spacing w:line="360" w:lineRule="auto"/>
        <w:ind w:firstLine="720"/>
        <w:rPr>
          <w:rFonts w:ascii="Times New Roman" w:hAnsi="Times New Roman" w:cs="Times New Roman"/>
          <w:color w:val="000000"/>
          <w:sz w:val="24"/>
          <w:szCs w:val="24"/>
          <w:lang w:val="en-US"/>
        </w:rPr>
      </w:pPr>
      <w:r>
        <w:rPr>
          <w:rFonts w:ascii="Times New Roman" w:hAnsi="Times New Roman" w:cs="Times New Roman"/>
          <w:color w:val="000000"/>
          <w:sz w:val="24"/>
          <w:szCs w:val="24"/>
        </w:rPr>
        <w:t>Seksi konsumsi</w:t>
      </w:r>
      <w:r>
        <w:rPr>
          <w:rFonts w:ascii="Times New Roman" w:hAnsi="Times New Roman" w:cs="Times New Roman"/>
          <w:color w:val="000000"/>
          <w:sz w:val="24"/>
          <w:szCs w:val="24"/>
        </w:rPr>
        <w:tab/>
        <w:t xml:space="preserve">: </w:t>
      </w:r>
      <w:proofErr w:type="spellStart"/>
      <w:r>
        <w:rPr>
          <w:rFonts w:ascii="Times New Roman" w:hAnsi="Times New Roman" w:cs="Times New Roman"/>
          <w:color w:val="000000"/>
          <w:sz w:val="24"/>
          <w:szCs w:val="24"/>
          <w:lang w:val="en-US"/>
        </w:rPr>
        <w:t>Reeka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Febriliana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Puspaningtyas</w:t>
      </w:r>
      <w:proofErr w:type="spellEnd"/>
    </w:p>
    <w:p w:rsidR="001C0182" w:rsidRPr="0073174C" w:rsidRDefault="001C0182" w:rsidP="001C0182">
      <w:pPr>
        <w:spacing w:line="360" w:lineRule="auto"/>
        <w:ind w:firstLine="72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b/>
        <w:t xml:space="preserve">  </w:t>
      </w:r>
      <w:proofErr w:type="spellStart"/>
      <w:r>
        <w:rPr>
          <w:rFonts w:ascii="Times New Roman" w:hAnsi="Times New Roman" w:cs="Times New Roman"/>
          <w:color w:val="000000"/>
          <w:sz w:val="24"/>
          <w:szCs w:val="24"/>
          <w:lang w:val="en-US"/>
        </w:rPr>
        <w:t>Zamila</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Widinani</w:t>
      </w:r>
      <w:proofErr w:type="spellEnd"/>
    </w:p>
    <w:p w:rsidR="001C0182" w:rsidRDefault="001C0182" w:rsidP="001C0182">
      <w:pPr>
        <w:pStyle w:val="ListParagraph"/>
        <w:spacing w:line="360" w:lineRule="auto"/>
        <w:rPr>
          <w:rFonts w:ascii="Times New Roman" w:hAnsi="Times New Roman" w:cs="Times New Roman"/>
          <w:sz w:val="24"/>
          <w:szCs w:val="24"/>
          <w:lang w:val="en-US"/>
        </w:rPr>
      </w:pPr>
    </w:p>
    <w:p w:rsidR="001C0182" w:rsidRDefault="001C0182" w:rsidP="001C018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1C0182" w:rsidRPr="006C7A35" w:rsidRDefault="001C0182" w:rsidP="001C0182">
      <w:pPr>
        <w:pStyle w:val="ListParagraph"/>
        <w:spacing w:line="360" w:lineRule="auto"/>
        <w:rPr>
          <w:rFonts w:ascii="Times New Roman" w:hAnsi="Times New Roman" w:cs="Times New Roman"/>
          <w:b/>
          <w:sz w:val="24"/>
          <w:szCs w:val="24"/>
          <w:lang w:val="en-US"/>
        </w:rPr>
      </w:pPr>
      <w:proofErr w:type="spellStart"/>
      <w:r w:rsidRPr="006C7A35">
        <w:rPr>
          <w:rFonts w:ascii="Times New Roman" w:hAnsi="Times New Roman" w:cs="Times New Roman"/>
          <w:b/>
          <w:sz w:val="24"/>
          <w:szCs w:val="24"/>
          <w:lang w:val="en-US"/>
        </w:rPr>
        <w:lastRenderedPageBreak/>
        <w:t>Lampiran</w:t>
      </w:r>
      <w:proofErr w:type="spellEnd"/>
    </w:p>
    <w:p w:rsidR="001C0182" w:rsidRDefault="001C0182" w:rsidP="001C0182">
      <w:pPr>
        <w:pStyle w:val="ListParagraph"/>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Media </w:t>
      </w:r>
      <w:proofErr w:type="spellStart"/>
      <w:r>
        <w:rPr>
          <w:rFonts w:ascii="Times New Roman" w:hAnsi="Times New Roman" w:cs="Times New Roman"/>
          <w:sz w:val="24"/>
          <w:szCs w:val="24"/>
          <w:lang w:val="en-US"/>
        </w:rPr>
        <w:t>promosi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p>
    <w:p w:rsidR="001C0182" w:rsidRDefault="001C0182" w:rsidP="001C0182">
      <w:pPr>
        <w:pStyle w:val="ListParagraph"/>
        <w:numPr>
          <w:ilvl w:val="0"/>
          <w:numId w:val="2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Leaflet</w:t>
      </w:r>
    </w:p>
    <w:p w:rsidR="001C0182" w:rsidRDefault="001C0182" w:rsidP="001C0182">
      <w:pPr>
        <w:pStyle w:val="ListParagraph"/>
        <w:spacing w:line="360" w:lineRule="auto"/>
        <w:ind w:left="1080"/>
        <w:rPr>
          <w:rFonts w:ascii="Times New Roman" w:hAnsi="Times New Roman" w:cs="Times New Roman"/>
          <w:sz w:val="24"/>
          <w:szCs w:val="24"/>
          <w:lang w:val="en-US"/>
        </w:rPr>
      </w:pPr>
      <w:r w:rsidRPr="004C7B35">
        <w:rPr>
          <w:rFonts w:ascii="Times New Roman" w:hAnsi="Times New Roman" w:cs="Times New Roman"/>
          <w:noProof/>
          <w:sz w:val="24"/>
          <w:szCs w:val="24"/>
          <w:lang w:val="en-ID" w:eastAsia="en-ID"/>
        </w:rPr>
        <w:drawing>
          <wp:inline distT="0" distB="0" distL="0" distR="0" wp14:anchorId="5C74D8DB" wp14:editId="09B03862">
            <wp:extent cx="3781425" cy="3162300"/>
            <wp:effectExtent l="19050" t="0" r="0" b="0"/>
            <wp:docPr id="29" name="Picture 1" descr="IMG-20200928-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928-WA0010.jpg"/>
                    <pic:cNvPicPr/>
                  </pic:nvPicPr>
                  <pic:blipFill>
                    <a:blip r:embed="rId13"/>
                    <a:stretch>
                      <a:fillRect/>
                    </a:stretch>
                  </pic:blipFill>
                  <pic:spPr>
                    <a:xfrm>
                      <a:off x="0" y="0"/>
                      <a:ext cx="3780982" cy="3161930"/>
                    </a:xfrm>
                    <a:prstGeom prst="rect">
                      <a:avLst/>
                    </a:prstGeom>
                  </pic:spPr>
                </pic:pic>
              </a:graphicData>
            </a:graphic>
          </wp:inline>
        </w:drawing>
      </w:r>
    </w:p>
    <w:p w:rsidR="001C0182" w:rsidRDefault="001C0182" w:rsidP="001C0182">
      <w:pPr>
        <w:pStyle w:val="ListParagraph"/>
        <w:spacing w:line="360" w:lineRule="auto"/>
        <w:ind w:left="1080"/>
        <w:rPr>
          <w:rFonts w:ascii="Times New Roman" w:hAnsi="Times New Roman" w:cs="Times New Roman"/>
          <w:sz w:val="24"/>
          <w:szCs w:val="24"/>
          <w:lang w:val="en-US"/>
        </w:rPr>
      </w:pPr>
    </w:p>
    <w:p w:rsidR="001C0182" w:rsidRPr="004C7B35" w:rsidRDefault="001C0182" w:rsidP="001C0182">
      <w:pPr>
        <w:pStyle w:val="ListParagraph"/>
        <w:spacing w:line="360" w:lineRule="auto"/>
        <w:ind w:left="1080"/>
        <w:rPr>
          <w:rFonts w:ascii="Times New Roman" w:hAnsi="Times New Roman" w:cs="Times New Roman"/>
          <w:sz w:val="24"/>
          <w:szCs w:val="24"/>
          <w:lang w:val="en-US"/>
        </w:rPr>
      </w:pPr>
      <w:r>
        <w:rPr>
          <w:rFonts w:ascii="Times New Roman" w:hAnsi="Times New Roman" w:cs="Times New Roman"/>
          <w:noProof/>
          <w:sz w:val="24"/>
          <w:szCs w:val="24"/>
          <w:lang w:val="en-ID" w:eastAsia="en-ID"/>
        </w:rPr>
        <w:drawing>
          <wp:inline distT="0" distB="0" distL="0" distR="0" wp14:anchorId="32CF555E" wp14:editId="570ACE4A">
            <wp:extent cx="4743450" cy="3053459"/>
            <wp:effectExtent l="19050" t="0" r="0" b="0"/>
            <wp:docPr id="30" name="Picture 1" descr="D:\foto\batir kuliah\IMG-20201017-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batir kuliah\IMG-20201017-WA0020.jpg"/>
                    <pic:cNvPicPr>
                      <a:picLocks noChangeAspect="1" noChangeArrowheads="1"/>
                    </pic:cNvPicPr>
                  </pic:nvPicPr>
                  <pic:blipFill>
                    <a:blip r:embed="rId12"/>
                    <a:srcRect/>
                    <a:stretch>
                      <a:fillRect/>
                    </a:stretch>
                  </pic:blipFill>
                  <pic:spPr bwMode="auto">
                    <a:xfrm>
                      <a:off x="0" y="0"/>
                      <a:ext cx="4742892" cy="3053100"/>
                    </a:xfrm>
                    <a:prstGeom prst="rect">
                      <a:avLst/>
                    </a:prstGeom>
                    <a:noFill/>
                    <a:ln w="9525">
                      <a:noFill/>
                      <a:miter lim="800000"/>
                      <a:headEnd/>
                      <a:tailEnd/>
                    </a:ln>
                  </pic:spPr>
                </pic:pic>
              </a:graphicData>
            </a:graphic>
          </wp:inline>
        </w:drawing>
      </w:r>
    </w:p>
    <w:p w:rsidR="001C0182" w:rsidRDefault="001C0182" w:rsidP="001C0182">
      <w:pPr>
        <w:pStyle w:val="ListParagraph"/>
        <w:spacing w:line="360" w:lineRule="auto"/>
        <w:ind w:left="1134" w:hanging="1134"/>
        <w:rPr>
          <w:rFonts w:ascii="Times New Roman" w:hAnsi="Times New Roman" w:cs="Times New Roman"/>
          <w:b/>
          <w:sz w:val="24"/>
          <w:szCs w:val="24"/>
          <w:lang w:val="en-US"/>
        </w:rPr>
      </w:pPr>
    </w:p>
    <w:p w:rsidR="001C0182" w:rsidRDefault="001C0182" w:rsidP="001C0182">
      <w:pPr>
        <w:pStyle w:val="ListParagraph"/>
        <w:spacing w:line="360" w:lineRule="auto"/>
        <w:ind w:left="1134" w:hanging="1134"/>
        <w:rPr>
          <w:rFonts w:ascii="Times New Roman" w:hAnsi="Times New Roman" w:cs="Times New Roman"/>
          <w:b/>
          <w:sz w:val="24"/>
          <w:szCs w:val="24"/>
          <w:lang w:val="en-US"/>
        </w:rPr>
      </w:pPr>
      <w:proofErr w:type="spellStart"/>
      <w:r w:rsidRPr="006C7A35">
        <w:rPr>
          <w:rFonts w:ascii="Times New Roman" w:hAnsi="Times New Roman" w:cs="Times New Roman"/>
          <w:b/>
          <w:sz w:val="24"/>
          <w:szCs w:val="24"/>
          <w:lang w:val="en-US"/>
        </w:rPr>
        <w:lastRenderedPageBreak/>
        <w:t>Lampiran</w:t>
      </w:r>
      <w:proofErr w:type="spellEnd"/>
      <w:r w:rsidRPr="006C7A35">
        <w:rPr>
          <w:rFonts w:ascii="Times New Roman" w:hAnsi="Times New Roman" w:cs="Times New Roman"/>
          <w:b/>
          <w:sz w:val="24"/>
          <w:szCs w:val="24"/>
          <w:lang w:val="en-US"/>
        </w:rPr>
        <w:t xml:space="preserve"> </w:t>
      </w:r>
    </w:p>
    <w:p w:rsidR="001C0182" w:rsidRPr="00656C4E" w:rsidRDefault="001C0182" w:rsidP="001C0182">
      <w:pPr>
        <w:pStyle w:val="ListParagraph"/>
        <w:spacing w:line="360" w:lineRule="auto"/>
        <w:ind w:left="1134" w:hanging="1134"/>
        <w:rPr>
          <w:rFonts w:ascii="Times New Roman" w:hAnsi="Times New Roman" w:cs="Times New Roman"/>
          <w:sz w:val="24"/>
          <w:szCs w:val="24"/>
          <w:lang w:val="en-US"/>
        </w:rPr>
      </w:pPr>
      <w:proofErr w:type="spellStart"/>
      <w:r>
        <w:rPr>
          <w:rFonts w:ascii="Times New Roman" w:hAnsi="Times New Roman" w:cs="Times New Roman"/>
          <w:sz w:val="24"/>
          <w:szCs w:val="24"/>
          <w:lang w:val="en-US"/>
        </w:rPr>
        <w:t>Daftar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hadir</w:t>
      </w:r>
      <w:proofErr w:type="spellEnd"/>
    </w:p>
    <w:p w:rsidR="001C0182" w:rsidRDefault="001C0182" w:rsidP="001C0182">
      <w:pPr>
        <w:pStyle w:val="ListParagraph"/>
        <w:spacing w:line="360" w:lineRule="auto"/>
        <w:ind w:left="1134" w:hanging="1134"/>
        <w:rPr>
          <w:rFonts w:ascii="Times New Roman" w:hAnsi="Times New Roman" w:cs="Times New Roman"/>
          <w:sz w:val="24"/>
          <w:szCs w:val="24"/>
          <w:lang w:val="en-US"/>
        </w:rPr>
      </w:pPr>
      <w:proofErr w:type="spellStart"/>
      <w:r>
        <w:rPr>
          <w:rFonts w:ascii="Times New Roman" w:hAnsi="Times New Roman" w:cs="Times New Roman"/>
          <w:sz w:val="24"/>
          <w:szCs w:val="24"/>
          <w:lang w:val="en-US"/>
        </w:rPr>
        <w:t>Daftar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hadir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panitia</w:t>
      </w:r>
      <w:proofErr w:type="spellEnd"/>
      <w:r>
        <w:rPr>
          <w:rFonts w:ascii="Times New Roman" w:hAnsi="Times New Roman" w:cs="Times New Roman"/>
          <w:sz w:val="24"/>
          <w:szCs w:val="24"/>
          <w:lang w:val="en-US"/>
        </w:rPr>
        <w:t xml:space="preserve"> </w:t>
      </w:r>
    </w:p>
    <w:tbl>
      <w:tblPr>
        <w:tblStyle w:val="TableGrid"/>
        <w:tblW w:w="0" w:type="auto"/>
        <w:tblInd w:w="108" w:type="dxa"/>
        <w:tblLook w:val="04A0" w:firstRow="1" w:lastRow="0" w:firstColumn="1" w:lastColumn="0" w:noHBand="0" w:noVBand="1"/>
      </w:tblPr>
      <w:tblGrid>
        <w:gridCol w:w="4536"/>
        <w:gridCol w:w="3509"/>
      </w:tblGrid>
      <w:tr w:rsidR="001C0182" w:rsidTr="00AE50AE">
        <w:trPr>
          <w:trHeight w:val="606"/>
        </w:trPr>
        <w:tc>
          <w:tcPr>
            <w:tcW w:w="4536" w:type="dxa"/>
          </w:tcPr>
          <w:p w:rsidR="001C0182" w:rsidRDefault="001C0182" w:rsidP="00AE50AE">
            <w:pPr>
              <w:pStyle w:val="ListParagraph"/>
              <w:spacing w:line="360" w:lineRule="auto"/>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Nama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panitia</w:t>
            </w:r>
            <w:proofErr w:type="spellEnd"/>
          </w:p>
        </w:tc>
        <w:tc>
          <w:tcPr>
            <w:tcW w:w="3509" w:type="dxa"/>
          </w:tcPr>
          <w:p w:rsidR="001C0182" w:rsidRDefault="001C0182" w:rsidP="00AE50AE">
            <w:pPr>
              <w:pStyle w:val="ListParagraph"/>
              <w:spacing w:line="360" w:lineRule="auto"/>
              <w:ind w:left="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tangan</w:t>
            </w:r>
            <w:proofErr w:type="spellEnd"/>
          </w:p>
        </w:tc>
      </w:tr>
      <w:tr w:rsidR="001C0182" w:rsidTr="00AE50AE">
        <w:trPr>
          <w:trHeight w:val="699"/>
        </w:trPr>
        <w:tc>
          <w:tcPr>
            <w:tcW w:w="4536" w:type="dxa"/>
          </w:tcPr>
          <w:p w:rsidR="001C0182" w:rsidRPr="00EB276D" w:rsidRDefault="006F7817" w:rsidP="006F7817">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Ns. </w:t>
            </w:r>
            <w:proofErr w:type="spellStart"/>
            <w:r>
              <w:rPr>
                <w:rFonts w:ascii="Times New Roman" w:hAnsi="Times New Roman" w:cs="Times New Roman"/>
                <w:sz w:val="24"/>
                <w:szCs w:val="24"/>
                <w:lang w:val="en-US"/>
              </w:rPr>
              <w:t>Roni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Purnomo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M.Kep</w:t>
            </w:r>
            <w:proofErr w:type="spellEnd"/>
            <w:r>
              <w:rPr>
                <w:rFonts w:ascii="Times New Roman" w:hAnsi="Times New Roman" w:cs="Times New Roman"/>
                <w:sz w:val="24"/>
                <w:szCs w:val="24"/>
                <w:lang w:val="en-US"/>
              </w:rPr>
              <w:t xml:space="preserve"> </w:t>
            </w:r>
          </w:p>
        </w:tc>
        <w:tc>
          <w:tcPr>
            <w:tcW w:w="3509" w:type="dxa"/>
          </w:tcPr>
          <w:p w:rsidR="001C0182" w:rsidRDefault="001C0182" w:rsidP="00AE50AE">
            <w:pPr>
              <w:pStyle w:val="ListParagraph"/>
              <w:spacing w:line="360" w:lineRule="auto"/>
              <w:ind w:left="0"/>
              <w:rPr>
                <w:rFonts w:ascii="Times New Roman" w:hAnsi="Times New Roman" w:cs="Times New Roman"/>
                <w:sz w:val="24"/>
                <w:szCs w:val="24"/>
                <w:lang w:val="en-US"/>
              </w:rPr>
            </w:pPr>
          </w:p>
        </w:tc>
      </w:tr>
      <w:tr w:rsidR="001C0182" w:rsidTr="00AE50AE">
        <w:trPr>
          <w:trHeight w:val="704"/>
        </w:trPr>
        <w:tc>
          <w:tcPr>
            <w:tcW w:w="4536" w:type="dxa"/>
          </w:tcPr>
          <w:p w:rsidR="001C0182" w:rsidRPr="00EB276D" w:rsidRDefault="001C0182" w:rsidP="00AE50AE">
            <w:pPr>
              <w:pStyle w:val="ListParagraph"/>
              <w:spacing w:line="360" w:lineRule="auto"/>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Falda</w:t>
            </w:r>
            <w:proofErr w:type="spellEnd"/>
            <w:r>
              <w:rPr>
                <w:rFonts w:ascii="Times New Roman" w:hAnsi="Times New Roman" w:cs="Times New Roman"/>
                <w:sz w:val="24"/>
                <w:szCs w:val="24"/>
                <w:lang w:val="en-US"/>
              </w:rPr>
              <w:t xml:space="preserve"> Dona </w:t>
            </w:r>
            <w:proofErr w:type="spellStart"/>
            <w:r>
              <w:rPr>
                <w:rFonts w:ascii="Times New Roman" w:hAnsi="Times New Roman" w:cs="Times New Roman"/>
                <w:sz w:val="24"/>
                <w:szCs w:val="24"/>
                <w:lang w:val="en-US"/>
              </w:rPr>
              <w:t>Nurlaela</w:t>
            </w:r>
            <w:proofErr w:type="spellEnd"/>
          </w:p>
        </w:tc>
        <w:tc>
          <w:tcPr>
            <w:tcW w:w="3509" w:type="dxa"/>
          </w:tcPr>
          <w:p w:rsidR="001C0182" w:rsidRDefault="001C0182" w:rsidP="00AE50AE">
            <w:pPr>
              <w:pStyle w:val="ListParagraph"/>
              <w:spacing w:line="360" w:lineRule="auto"/>
              <w:ind w:left="0"/>
              <w:rPr>
                <w:rFonts w:ascii="Times New Roman" w:hAnsi="Times New Roman" w:cs="Times New Roman"/>
                <w:sz w:val="24"/>
                <w:szCs w:val="24"/>
                <w:lang w:val="en-US"/>
              </w:rPr>
            </w:pPr>
          </w:p>
        </w:tc>
      </w:tr>
      <w:tr w:rsidR="001C0182" w:rsidTr="00AE50AE">
        <w:trPr>
          <w:trHeight w:val="691"/>
        </w:trPr>
        <w:tc>
          <w:tcPr>
            <w:tcW w:w="4536" w:type="dxa"/>
          </w:tcPr>
          <w:p w:rsidR="001C0182" w:rsidRPr="00EB276D" w:rsidRDefault="001C0182" w:rsidP="00AE50AE">
            <w:pPr>
              <w:pStyle w:val="ListParagraph"/>
              <w:spacing w:line="360" w:lineRule="auto"/>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Febri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Nurul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Stiawan</w:t>
            </w:r>
            <w:proofErr w:type="spellEnd"/>
          </w:p>
        </w:tc>
        <w:tc>
          <w:tcPr>
            <w:tcW w:w="3509" w:type="dxa"/>
          </w:tcPr>
          <w:p w:rsidR="001C0182" w:rsidRDefault="001C0182" w:rsidP="00AE50AE">
            <w:pPr>
              <w:pStyle w:val="ListParagraph"/>
              <w:spacing w:line="360" w:lineRule="auto"/>
              <w:ind w:left="0"/>
              <w:rPr>
                <w:rFonts w:ascii="Times New Roman" w:hAnsi="Times New Roman" w:cs="Times New Roman"/>
                <w:sz w:val="24"/>
                <w:szCs w:val="24"/>
                <w:lang w:val="en-US"/>
              </w:rPr>
            </w:pPr>
          </w:p>
        </w:tc>
      </w:tr>
      <w:tr w:rsidR="001C0182" w:rsidTr="00AE50AE">
        <w:trPr>
          <w:trHeight w:val="697"/>
        </w:trPr>
        <w:tc>
          <w:tcPr>
            <w:tcW w:w="4536" w:type="dxa"/>
          </w:tcPr>
          <w:p w:rsidR="001C0182" w:rsidRDefault="001C0182" w:rsidP="00AE50AE">
            <w:pPr>
              <w:pStyle w:val="ListParagraph"/>
              <w:spacing w:line="360" w:lineRule="auto"/>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Jesika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Fitamania</w:t>
            </w:r>
            <w:proofErr w:type="spellEnd"/>
            <w:r w:rsidRPr="00CC6417">
              <w:rPr>
                <w:rFonts w:ascii="Times New Roman" w:hAnsi="Times New Roman" w:cs="Times New Roman"/>
                <w:sz w:val="24"/>
                <w:szCs w:val="24"/>
              </w:rPr>
              <w:tab/>
            </w:r>
          </w:p>
        </w:tc>
        <w:tc>
          <w:tcPr>
            <w:tcW w:w="3509" w:type="dxa"/>
          </w:tcPr>
          <w:p w:rsidR="001C0182" w:rsidRDefault="001C0182" w:rsidP="00AE50AE">
            <w:pPr>
              <w:pStyle w:val="ListParagraph"/>
              <w:spacing w:line="360" w:lineRule="auto"/>
              <w:ind w:left="0"/>
              <w:rPr>
                <w:rFonts w:ascii="Times New Roman" w:hAnsi="Times New Roman" w:cs="Times New Roman"/>
                <w:sz w:val="24"/>
                <w:szCs w:val="24"/>
                <w:lang w:val="en-US"/>
              </w:rPr>
            </w:pPr>
          </w:p>
        </w:tc>
      </w:tr>
      <w:tr w:rsidR="001C0182" w:rsidTr="00AE50AE">
        <w:trPr>
          <w:trHeight w:val="695"/>
        </w:trPr>
        <w:tc>
          <w:tcPr>
            <w:tcW w:w="4536" w:type="dxa"/>
          </w:tcPr>
          <w:p w:rsidR="001C0182" w:rsidRPr="00EB276D" w:rsidRDefault="001C0182" w:rsidP="00AE50AE">
            <w:pPr>
              <w:pStyle w:val="ListParagraph"/>
              <w:spacing w:line="360" w:lineRule="auto"/>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Krisna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Satria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Prayuda</w:t>
            </w:r>
            <w:proofErr w:type="spellEnd"/>
          </w:p>
        </w:tc>
        <w:tc>
          <w:tcPr>
            <w:tcW w:w="3509" w:type="dxa"/>
          </w:tcPr>
          <w:p w:rsidR="001C0182" w:rsidRDefault="001C0182" w:rsidP="00AE50AE">
            <w:pPr>
              <w:pStyle w:val="ListParagraph"/>
              <w:spacing w:line="360" w:lineRule="auto"/>
              <w:ind w:left="0"/>
              <w:rPr>
                <w:rFonts w:ascii="Times New Roman" w:hAnsi="Times New Roman" w:cs="Times New Roman"/>
                <w:sz w:val="24"/>
                <w:szCs w:val="24"/>
                <w:lang w:val="en-US"/>
              </w:rPr>
            </w:pPr>
          </w:p>
        </w:tc>
      </w:tr>
      <w:tr w:rsidR="001C0182" w:rsidTr="00AE50AE">
        <w:trPr>
          <w:trHeight w:val="696"/>
        </w:trPr>
        <w:tc>
          <w:tcPr>
            <w:tcW w:w="4536" w:type="dxa"/>
          </w:tcPr>
          <w:p w:rsidR="001C0182" w:rsidRDefault="001C0182" w:rsidP="00AE50AE">
            <w:pPr>
              <w:pStyle w:val="ListParagraph"/>
              <w:spacing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Muhammad Hafiz </w:t>
            </w:r>
            <w:proofErr w:type="spellStart"/>
            <w:r>
              <w:rPr>
                <w:rFonts w:ascii="Times New Roman" w:hAnsi="Times New Roman" w:cs="Times New Roman"/>
                <w:sz w:val="24"/>
                <w:szCs w:val="24"/>
                <w:lang w:val="en-US"/>
              </w:rPr>
              <w:t>Himawan</w:t>
            </w:r>
            <w:proofErr w:type="spellEnd"/>
            <w:r w:rsidRPr="00CC6417">
              <w:rPr>
                <w:rFonts w:ascii="Times New Roman" w:hAnsi="Times New Roman" w:cs="Times New Roman"/>
                <w:sz w:val="24"/>
                <w:szCs w:val="24"/>
              </w:rPr>
              <w:tab/>
            </w:r>
          </w:p>
        </w:tc>
        <w:tc>
          <w:tcPr>
            <w:tcW w:w="3509" w:type="dxa"/>
          </w:tcPr>
          <w:p w:rsidR="001C0182" w:rsidRDefault="001C0182" w:rsidP="00AE50AE">
            <w:pPr>
              <w:pStyle w:val="ListParagraph"/>
              <w:spacing w:line="360" w:lineRule="auto"/>
              <w:ind w:left="0"/>
              <w:rPr>
                <w:rFonts w:ascii="Times New Roman" w:hAnsi="Times New Roman" w:cs="Times New Roman"/>
                <w:sz w:val="24"/>
                <w:szCs w:val="24"/>
                <w:lang w:val="en-US"/>
              </w:rPr>
            </w:pPr>
          </w:p>
        </w:tc>
      </w:tr>
      <w:tr w:rsidR="001C0182" w:rsidTr="00AE50AE">
        <w:trPr>
          <w:trHeight w:val="689"/>
        </w:trPr>
        <w:tc>
          <w:tcPr>
            <w:tcW w:w="4536" w:type="dxa"/>
          </w:tcPr>
          <w:p w:rsidR="001C0182" w:rsidRPr="00EB276D" w:rsidRDefault="001C0182" w:rsidP="00AE50AE">
            <w:pPr>
              <w:pStyle w:val="ListParagraph"/>
              <w:spacing w:line="360" w:lineRule="auto"/>
              <w:ind w:left="0"/>
              <w:rPr>
                <w:rFonts w:ascii="Times New Roman" w:hAnsi="Times New Roman" w:cs="Times New Roman"/>
                <w:sz w:val="24"/>
                <w:szCs w:val="24"/>
                <w:lang w:val="en-US"/>
              </w:rPr>
            </w:pPr>
            <w:r w:rsidRPr="00CC6417">
              <w:rPr>
                <w:rFonts w:ascii="Times New Roman" w:hAnsi="Times New Roman" w:cs="Times New Roman"/>
                <w:sz w:val="24"/>
                <w:szCs w:val="24"/>
              </w:rPr>
              <w:t>R</w:t>
            </w:r>
            <w:proofErr w:type="spellStart"/>
            <w:r>
              <w:rPr>
                <w:rFonts w:ascii="Times New Roman" w:hAnsi="Times New Roman" w:cs="Times New Roman"/>
                <w:sz w:val="24"/>
                <w:szCs w:val="24"/>
                <w:lang w:val="en-US"/>
              </w:rPr>
              <w:t>eeka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Febriliana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Puspaningtyas</w:t>
            </w:r>
            <w:proofErr w:type="spellEnd"/>
          </w:p>
        </w:tc>
        <w:tc>
          <w:tcPr>
            <w:tcW w:w="3509" w:type="dxa"/>
          </w:tcPr>
          <w:p w:rsidR="001C0182" w:rsidRDefault="001C0182" w:rsidP="00AE50AE">
            <w:pPr>
              <w:pStyle w:val="ListParagraph"/>
              <w:spacing w:line="360" w:lineRule="auto"/>
              <w:ind w:left="0"/>
              <w:rPr>
                <w:rFonts w:ascii="Times New Roman" w:hAnsi="Times New Roman" w:cs="Times New Roman"/>
                <w:sz w:val="24"/>
                <w:szCs w:val="24"/>
                <w:lang w:val="en-US"/>
              </w:rPr>
            </w:pPr>
          </w:p>
        </w:tc>
      </w:tr>
      <w:tr w:rsidR="001C0182" w:rsidTr="00AE50AE">
        <w:trPr>
          <w:trHeight w:val="689"/>
        </w:trPr>
        <w:tc>
          <w:tcPr>
            <w:tcW w:w="4536" w:type="dxa"/>
          </w:tcPr>
          <w:p w:rsidR="001C0182" w:rsidRPr="00CC6417" w:rsidRDefault="001C0182" w:rsidP="00AE50AE">
            <w:pPr>
              <w:pStyle w:val="ListParagraph"/>
              <w:spacing w:line="360" w:lineRule="auto"/>
              <w:ind w:left="0"/>
              <w:rPr>
                <w:rFonts w:ascii="Times New Roman" w:hAnsi="Times New Roman" w:cs="Times New Roman"/>
                <w:sz w:val="24"/>
                <w:szCs w:val="24"/>
              </w:rPr>
            </w:pPr>
            <w:proofErr w:type="spellStart"/>
            <w:r>
              <w:rPr>
                <w:rFonts w:ascii="Times New Roman" w:hAnsi="Times New Roman" w:cs="Times New Roman"/>
                <w:sz w:val="24"/>
                <w:szCs w:val="24"/>
                <w:lang w:val="en-US"/>
              </w:rPr>
              <w:t>Zamila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widinani</w:t>
            </w:r>
            <w:proofErr w:type="spellEnd"/>
            <w:r w:rsidRPr="00CC6417">
              <w:rPr>
                <w:rFonts w:ascii="Times New Roman" w:hAnsi="Times New Roman" w:cs="Times New Roman"/>
                <w:sz w:val="24"/>
                <w:szCs w:val="24"/>
              </w:rPr>
              <w:tab/>
            </w:r>
          </w:p>
        </w:tc>
        <w:tc>
          <w:tcPr>
            <w:tcW w:w="3509" w:type="dxa"/>
          </w:tcPr>
          <w:p w:rsidR="001C0182" w:rsidRDefault="001C0182" w:rsidP="00AE50AE">
            <w:pPr>
              <w:pStyle w:val="ListParagraph"/>
              <w:spacing w:line="360" w:lineRule="auto"/>
              <w:ind w:left="0"/>
              <w:rPr>
                <w:rFonts w:ascii="Times New Roman" w:hAnsi="Times New Roman" w:cs="Times New Roman"/>
                <w:sz w:val="24"/>
                <w:szCs w:val="24"/>
                <w:lang w:val="en-US"/>
              </w:rPr>
            </w:pPr>
          </w:p>
        </w:tc>
      </w:tr>
      <w:tr w:rsidR="006F7817" w:rsidTr="00AE50AE">
        <w:trPr>
          <w:trHeight w:val="689"/>
        </w:trPr>
        <w:tc>
          <w:tcPr>
            <w:tcW w:w="4536" w:type="dxa"/>
          </w:tcPr>
          <w:p w:rsidR="006F7817" w:rsidRDefault="006F7817" w:rsidP="00AE50AE">
            <w:pPr>
              <w:pStyle w:val="ListParagraph"/>
              <w:spacing w:line="360" w:lineRule="auto"/>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Danang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Septyan</w:t>
            </w:r>
            <w:proofErr w:type="spellEnd"/>
          </w:p>
        </w:tc>
        <w:tc>
          <w:tcPr>
            <w:tcW w:w="3509" w:type="dxa"/>
          </w:tcPr>
          <w:p w:rsidR="006F7817" w:rsidRDefault="006F7817" w:rsidP="00AE50AE">
            <w:pPr>
              <w:pStyle w:val="ListParagraph"/>
              <w:spacing w:line="360" w:lineRule="auto"/>
              <w:ind w:left="0"/>
              <w:rPr>
                <w:rFonts w:ascii="Times New Roman" w:hAnsi="Times New Roman" w:cs="Times New Roman"/>
                <w:sz w:val="24"/>
                <w:szCs w:val="24"/>
                <w:lang w:val="en-US"/>
              </w:rPr>
            </w:pPr>
          </w:p>
        </w:tc>
      </w:tr>
    </w:tbl>
    <w:p w:rsidR="006F7817" w:rsidRDefault="006F7817" w:rsidP="001C0182">
      <w:pPr>
        <w:spacing w:line="360" w:lineRule="auto"/>
        <w:rPr>
          <w:rFonts w:ascii="Times New Roman" w:hAnsi="Times New Roman" w:cs="Times New Roman"/>
          <w:sz w:val="24"/>
          <w:szCs w:val="24"/>
          <w:lang w:val="en-US"/>
        </w:rPr>
      </w:pPr>
    </w:p>
    <w:p w:rsidR="006F7817" w:rsidRDefault="006F7817" w:rsidP="001C0182">
      <w:pPr>
        <w:spacing w:line="360" w:lineRule="auto"/>
        <w:rPr>
          <w:rFonts w:ascii="Times New Roman" w:hAnsi="Times New Roman" w:cs="Times New Roman"/>
          <w:sz w:val="24"/>
          <w:szCs w:val="24"/>
          <w:lang w:val="en-US"/>
        </w:rPr>
      </w:pPr>
    </w:p>
    <w:p w:rsidR="006F7817" w:rsidRDefault="006F7817" w:rsidP="001C0182">
      <w:pPr>
        <w:spacing w:line="360" w:lineRule="auto"/>
        <w:rPr>
          <w:rFonts w:ascii="Times New Roman" w:hAnsi="Times New Roman" w:cs="Times New Roman"/>
          <w:sz w:val="24"/>
          <w:szCs w:val="24"/>
          <w:lang w:val="en-US"/>
        </w:rPr>
      </w:pPr>
    </w:p>
    <w:p w:rsidR="006F7817" w:rsidRDefault="006F7817" w:rsidP="001C0182">
      <w:pPr>
        <w:spacing w:line="360" w:lineRule="auto"/>
        <w:rPr>
          <w:rFonts w:ascii="Times New Roman" w:hAnsi="Times New Roman" w:cs="Times New Roman"/>
          <w:sz w:val="24"/>
          <w:szCs w:val="24"/>
          <w:lang w:val="en-US"/>
        </w:rPr>
      </w:pPr>
    </w:p>
    <w:p w:rsidR="006F7817" w:rsidRDefault="006F7817" w:rsidP="001C0182">
      <w:pPr>
        <w:spacing w:line="360" w:lineRule="auto"/>
        <w:rPr>
          <w:rFonts w:ascii="Times New Roman" w:hAnsi="Times New Roman" w:cs="Times New Roman"/>
          <w:sz w:val="24"/>
          <w:szCs w:val="24"/>
          <w:lang w:val="en-US"/>
        </w:rPr>
      </w:pPr>
    </w:p>
    <w:p w:rsidR="006F7817" w:rsidRDefault="006F7817" w:rsidP="001C0182">
      <w:pPr>
        <w:spacing w:line="360" w:lineRule="auto"/>
        <w:rPr>
          <w:rFonts w:ascii="Times New Roman" w:hAnsi="Times New Roman" w:cs="Times New Roman"/>
          <w:sz w:val="24"/>
          <w:szCs w:val="24"/>
          <w:lang w:val="en-US"/>
        </w:rPr>
      </w:pPr>
    </w:p>
    <w:p w:rsidR="006F7817" w:rsidRDefault="006F7817" w:rsidP="001C0182">
      <w:pPr>
        <w:spacing w:line="360" w:lineRule="auto"/>
        <w:rPr>
          <w:rFonts w:ascii="Times New Roman" w:hAnsi="Times New Roman" w:cs="Times New Roman"/>
          <w:sz w:val="24"/>
          <w:szCs w:val="24"/>
          <w:lang w:val="en-US"/>
        </w:rPr>
      </w:pPr>
    </w:p>
    <w:p w:rsidR="001C0182" w:rsidRDefault="001C0182" w:rsidP="001C018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Daftar hadir audien</w:t>
      </w:r>
    </w:p>
    <w:tbl>
      <w:tblPr>
        <w:tblStyle w:val="TableGrid"/>
        <w:tblW w:w="0" w:type="auto"/>
        <w:tblLook w:val="04A0" w:firstRow="1" w:lastRow="0" w:firstColumn="1" w:lastColumn="0" w:noHBand="0" w:noVBand="1"/>
      </w:tblPr>
      <w:tblGrid>
        <w:gridCol w:w="4360"/>
        <w:gridCol w:w="4360"/>
      </w:tblGrid>
      <w:tr w:rsidR="001C0182" w:rsidTr="00AE50AE">
        <w:tc>
          <w:tcPr>
            <w:tcW w:w="4360" w:type="dxa"/>
          </w:tcPr>
          <w:p w:rsidR="001C0182" w:rsidRDefault="001C0182" w:rsidP="00AE50AE">
            <w:pPr>
              <w:spacing w:line="360" w:lineRule="auto"/>
              <w:jc w:val="center"/>
              <w:rPr>
                <w:rFonts w:ascii="Times New Roman" w:hAnsi="Times New Roman" w:cs="Times New Roman"/>
                <w:sz w:val="24"/>
                <w:szCs w:val="24"/>
              </w:rPr>
            </w:pPr>
            <w:r>
              <w:rPr>
                <w:rFonts w:ascii="Times New Roman" w:hAnsi="Times New Roman" w:cs="Times New Roman"/>
                <w:sz w:val="24"/>
                <w:szCs w:val="24"/>
              </w:rPr>
              <w:t>Nama</w:t>
            </w:r>
          </w:p>
        </w:tc>
        <w:tc>
          <w:tcPr>
            <w:tcW w:w="4360" w:type="dxa"/>
          </w:tcPr>
          <w:p w:rsidR="001C0182" w:rsidRDefault="001C0182" w:rsidP="00AE50AE">
            <w:pPr>
              <w:spacing w:line="360" w:lineRule="auto"/>
              <w:jc w:val="center"/>
              <w:rPr>
                <w:rFonts w:ascii="Times New Roman" w:hAnsi="Times New Roman" w:cs="Times New Roman"/>
                <w:sz w:val="24"/>
                <w:szCs w:val="24"/>
              </w:rPr>
            </w:pPr>
            <w:r>
              <w:rPr>
                <w:rFonts w:ascii="Times New Roman" w:hAnsi="Times New Roman" w:cs="Times New Roman"/>
                <w:sz w:val="24"/>
                <w:szCs w:val="24"/>
              </w:rPr>
              <w:t>Tanda tangan</w:t>
            </w:r>
          </w:p>
        </w:tc>
      </w:tr>
      <w:tr w:rsidR="001C0182" w:rsidTr="00AE50AE">
        <w:tc>
          <w:tcPr>
            <w:tcW w:w="4360" w:type="dxa"/>
          </w:tcPr>
          <w:p w:rsidR="001C0182" w:rsidRDefault="001C0182" w:rsidP="00AE50AE">
            <w:pPr>
              <w:spacing w:line="360" w:lineRule="auto"/>
              <w:rPr>
                <w:rFonts w:ascii="Times New Roman" w:hAnsi="Times New Roman" w:cs="Times New Roman"/>
                <w:sz w:val="24"/>
                <w:szCs w:val="24"/>
              </w:rPr>
            </w:pPr>
            <w:r>
              <w:rPr>
                <w:rFonts w:ascii="Times New Roman" w:hAnsi="Times New Roman" w:cs="Times New Roman"/>
                <w:sz w:val="24"/>
                <w:szCs w:val="24"/>
              </w:rPr>
              <w:t xml:space="preserve">Sdr. Ilham </w:t>
            </w:r>
          </w:p>
        </w:tc>
        <w:tc>
          <w:tcPr>
            <w:tcW w:w="4360" w:type="dxa"/>
          </w:tcPr>
          <w:p w:rsidR="001C0182" w:rsidRDefault="001C0182" w:rsidP="00AE50AE">
            <w:pPr>
              <w:spacing w:line="360" w:lineRule="auto"/>
              <w:rPr>
                <w:rFonts w:ascii="Times New Roman" w:hAnsi="Times New Roman" w:cs="Times New Roman"/>
                <w:sz w:val="24"/>
                <w:szCs w:val="24"/>
              </w:rPr>
            </w:pPr>
          </w:p>
        </w:tc>
      </w:tr>
      <w:tr w:rsidR="001C0182" w:rsidTr="00AE50AE">
        <w:tc>
          <w:tcPr>
            <w:tcW w:w="4360" w:type="dxa"/>
          </w:tcPr>
          <w:p w:rsidR="001C0182" w:rsidRDefault="001C0182" w:rsidP="00AE50AE">
            <w:pPr>
              <w:spacing w:line="360" w:lineRule="auto"/>
              <w:rPr>
                <w:rFonts w:ascii="Times New Roman" w:hAnsi="Times New Roman" w:cs="Times New Roman"/>
                <w:sz w:val="24"/>
                <w:szCs w:val="24"/>
              </w:rPr>
            </w:pPr>
            <w:r>
              <w:rPr>
                <w:rFonts w:ascii="Times New Roman" w:hAnsi="Times New Roman" w:cs="Times New Roman"/>
                <w:sz w:val="24"/>
                <w:szCs w:val="24"/>
              </w:rPr>
              <w:t>Ny. Winarni</w:t>
            </w:r>
          </w:p>
        </w:tc>
        <w:tc>
          <w:tcPr>
            <w:tcW w:w="4360" w:type="dxa"/>
          </w:tcPr>
          <w:p w:rsidR="001C0182" w:rsidRDefault="001C0182" w:rsidP="00AE50AE">
            <w:pPr>
              <w:spacing w:line="360" w:lineRule="auto"/>
              <w:rPr>
                <w:rFonts w:ascii="Times New Roman" w:hAnsi="Times New Roman" w:cs="Times New Roman"/>
                <w:sz w:val="24"/>
                <w:szCs w:val="24"/>
              </w:rPr>
            </w:pPr>
          </w:p>
        </w:tc>
      </w:tr>
      <w:tr w:rsidR="001C0182" w:rsidTr="00AE50AE">
        <w:tc>
          <w:tcPr>
            <w:tcW w:w="4360" w:type="dxa"/>
          </w:tcPr>
          <w:p w:rsidR="001C0182" w:rsidRDefault="001C0182" w:rsidP="00AE50AE">
            <w:pPr>
              <w:spacing w:line="360" w:lineRule="auto"/>
              <w:rPr>
                <w:rFonts w:ascii="Times New Roman" w:hAnsi="Times New Roman" w:cs="Times New Roman"/>
                <w:sz w:val="24"/>
                <w:szCs w:val="24"/>
              </w:rPr>
            </w:pPr>
            <w:r>
              <w:rPr>
                <w:rFonts w:ascii="Times New Roman" w:hAnsi="Times New Roman" w:cs="Times New Roman"/>
                <w:sz w:val="24"/>
                <w:szCs w:val="24"/>
              </w:rPr>
              <w:t xml:space="preserve">Tn. Chaedar </w:t>
            </w:r>
          </w:p>
        </w:tc>
        <w:tc>
          <w:tcPr>
            <w:tcW w:w="4360" w:type="dxa"/>
          </w:tcPr>
          <w:p w:rsidR="001C0182" w:rsidRDefault="001C0182" w:rsidP="00AE50AE">
            <w:pPr>
              <w:spacing w:line="360" w:lineRule="auto"/>
              <w:rPr>
                <w:rFonts w:ascii="Times New Roman" w:hAnsi="Times New Roman" w:cs="Times New Roman"/>
                <w:sz w:val="24"/>
                <w:szCs w:val="24"/>
              </w:rPr>
            </w:pPr>
          </w:p>
        </w:tc>
      </w:tr>
      <w:tr w:rsidR="001C0182" w:rsidTr="00AE50AE">
        <w:tc>
          <w:tcPr>
            <w:tcW w:w="4360" w:type="dxa"/>
          </w:tcPr>
          <w:p w:rsidR="001C0182" w:rsidRDefault="001C0182" w:rsidP="00AE50AE">
            <w:pPr>
              <w:spacing w:line="360" w:lineRule="auto"/>
              <w:rPr>
                <w:rFonts w:ascii="Times New Roman" w:hAnsi="Times New Roman" w:cs="Times New Roman"/>
                <w:sz w:val="24"/>
                <w:szCs w:val="24"/>
              </w:rPr>
            </w:pPr>
            <w:r>
              <w:rPr>
                <w:rFonts w:ascii="Times New Roman" w:hAnsi="Times New Roman" w:cs="Times New Roman"/>
                <w:sz w:val="24"/>
                <w:szCs w:val="24"/>
              </w:rPr>
              <w:t>Ny. Usisriyati</w:t>
            </w:r>
          </w:p>
        </w:tc>
        <w:tc>
          <w:tcPr>
            <w:tcW w:w="4360" w:type="dxa"/>
          </w:tcPr>
          <w:p w:rsidR="001C0182" w:rsidRDefault="001C0182" w:rsidP="00AE50AE">
            <w:pPr>
              <w:spacing w:line="360" w:lineRule="auto"/>
              <w:rPr>
                <w:rFonts w:ascii="Times New Roman" w:hAnsi="Times New Roman" w:cs="Times New Roman"/>
                <w:sz w:val="24"/>
                <w:szCs w:val="24"/>
              </w:rPr>
            </w:pPr>
          </w:p>
        </w:tc>
      </w:tr>
      <w:tr w:rsidR="001C0182" w:rsidTr="00AE50AE">
        <w:tc>
          <w:tcPr>
            <w:tcW w:w="4360" w:type="dxa"/>
          </w:tcPr>
          <w:p w:rsidR="001C0182" w:rsidRDefault="001C0182" w:rsidP="00AE50AE">
            <w:pPr>
              <w:spacing w:line="360" w:lineRule="auto"/>
              <w:rPr>
                <w:rFonts w:ascii="Times New Roman" w:hAnsi="Times New Roman" w:cs="Times New Roman"/>
                <w:sz w:val="24"/>
                <w:szCs w:val="24"/>
              </w:rPr>
            </w:pPr>
            <w:r>
              <w:rPr>
                <w:rFonts w:ascii="Times New Roman" w:hAnsi="Times New Roman" w:cs="Times New Roman"/>
                <w:sz w:val="24"/>
                <w:szCs w:val="24"/>
              </w:rPr>
              <w:t>Sdr. Angga permana</w:t>
            </w:r>
          </w:p>
        </w:tc>
        <w:tc>
          <w:tcPr>
            <w:tcW w:w="4360" w:type="dxa"/>
          </w:tcPr>
          <w:p w:rsidR="001C0182" w:rsidRDefault="001C0182" w:rsidP="00AE50AE">
            <w:pPr>
              <w:spacing w:line="360" w:lineRule="auto"/>
              <w:rPr>
                <w:rFonts w:ascii="Times New Roman" w:hAnsi="Times New Roman" w:cs="Times New Roman"/>
                <w:sz w:val="24"/>
                <w:szCs w:val="24"/>
              </w:rPr>
            </w:pPr>
          </w:p>
        </w:tc>
      </w:tr>
      <w:tr w:rsidR="001C0182" w:rsidTr="00AE50AE">
        <w:tc>
          <w:tcPr>
            <w:tcW w:w="4360" w:type="dxa"/>
          </w:tcPr>
          <w:p w:rsidR="001C0182" w:rsidRDefault="001C0182" w:rsidP="00AE50AE">
            <w:pPr>
              <w:spacing w:line="360" w:lineRule="auto"/>
              <w:rPr>
                <w:rFonts w:ascii="Times New Roman" w:hAnsi="Times New Roman" w:cs="Times New Roman"/>
                <w:sz w:val="24"/>
                <w:szCs w:val="24"/>
              </w:rPr>
            </w:pPr>
            <w:r>
              <w:rPr>
                <w:rFonts w:ascii="Times New Roman" w:hAnsi="Times New Roman" w:cs="Times New Roman"/>
                <w:sz w:val="24"/>
                <w:szCs w:val="24"/>
              </w:rPr>
              <w:t xml:space="preserve">Sdr. Gufron </w:t>
            </w:r>
          </w:p>
        </w:tc>
        <w:tc>
          <w:tcPr>
            <w:tcW w:w="4360" w:type="dxa"/>
          </w:tcPr>
          <w:p w:rsidR="001C0182" w:rsidRDefault="001C0182" w:rsidP="00AE50AE">
            <w:pPr>
              <w:spacing w:line="360" w:lineRule="auto"/>
              <w:rPr>
                <w:rFonts w:ascii="Times New Roman" w:hAnsi="Times New Roman" w:cs="Times New Roman"/>
                <w:sz w:val="24"/>
                <w:szCs w:val="24"/>
              </w:rPr>
            </w:pPr>
          </w:p>
        </w:tc>
      </w:tr>
      <w:tr w:rsidR="001C0182" w:rsidTr="00AE50AE">
        <w:tc>
          <w:tcPr>
            <w:tcW w:w="4360" w:type="dxa"/>
          </w:tcPr>
          <w:p w:rsidR="001C0182" w:rsidRDefault="001C0182" w:rsidP="00AE50AE">
            <w:pPr>
              <w:spacing w:line="360" w:lineRule="auto"/>
              <w:rPr>
                <w:rFonts w:ascii="Times New Roman" w:hAnsi="Times New Roman" w:cs="Times New Roman"/>
                <w:sz w:val="24"/>
                <w:szCs w:val="24"/>
              </w:rPr>
            </w:pPr>
            <w:r>
              <w:rPr>
                <w:rFonts w:ascii="Times New Roman" w:hAnsi="Times New Roman" w:cs="Times New Roman"/>
                <w:sz w:val="24"/>
                <w:szCs w:val="24"/>
              </w:rPr>
              <w:t>Sdr. Noor amalia citra</w:t>
            </w:r>
          </w:p>
        </w:tc>
        <w:tc>
          <w:tcPr>
            <w:tcW w:w="4360" w:type="dxa"/>
          </w:tcPr>
          <w:p w:rsidR="001C0182" w:rsidRDefault="001C0182" w:rsidP="00AE50AE">
            <w:pPr>
              <w:spacing w:line="360" w:lineRule="auto"/>
              <w:rPr>
                <w:rFonts w:ascii="Times New Roman" w:hAnsi="Times New Roman" w:cs="Times New Roman"/>
                <w:sz w:val="24"/>
                <w:szCs w:val="24"/>
              </w:rPr>
            </w:pPr>
          </w:p>
        </w:tc>
      </w:tr>
      <w:tr w:rsidR="001C0182" w:rsidTr="00AE50AE">
        <w:tc>
          <w:tcPr>
            <w:tcW w:w="4360" w:type="dxa"/>
          </w:tcPr>
          <w:p w:rsidR="001C0182" w:rsidRDefault="001C0182" w:rsidP="00AE50AE">
            <w:pPr>
              <w:spacing w:line="360" w:lineRule="auto"/>
              <w:rPr>
                <w:rFonts w:ascii="Times New Roman" w:hAnsi="Times New Roman" w:cs="Times New Roman"/>
                <w:sz w:val="24"/>
                <w:szCs w:val="24"/>
              </w:rPr>
            </w:pPr>
            <w:r>
              <w:rPr>
                <w:rFonts w:ascii="Times New Roman" w:hAnsi="Times New Roman" w:cs="Times New Roman"/>
                <w:sz w:val="24"/>
                <w:szCs w:val="24"/>
              </w:rPr>
              <w:t>Sdr. Indah viviarsyah</w:t>
            </w:r>
          </w:p>
        </w:tc>
        <w:tc>
          <w:tcPr>
            <w:tcW w:w="4360" w:type="dxa"/>
          </w:tcPr>
          <w:p w:rsidR="001C0182" w:rsidRDefault="001C0182" w:rsidP="00AE50AE">
            <w:pPr>
              <w:spacing w:line="360" w:lineRule="auto"/>
              <w:rPr>
                <w:rFonts w:ascii="Times New Roman" w:hAnsi="Times New Roman" w:cs="Times New Roman"/>
                <w:sz w:val="24"/>
                <w:szCs w:val="24"/>
              </w:rPr>
            </w:pPr>
          </w:p>
        </w:tc>
      </w:tr>
    </w:tbl>
    <w:p w:rsidR="001C0182" w:rsidRDefault="001C0182" w:rsidP="001C0182">
      <w:pPr>
        <w:spacing w:line="360" w:lineRule="auto"/>
        <w:jc w:val="center"/>
        <w:rPr>
          <w:rFonts w:ascii="Times New Roman" w:hAnsi="Times New Roman" w:cs="Times New Roman"/>
          <w:sz w:val="24"/>
          <w:szCs w:val="24"/>
          <w:lang w:val="en-US"/>
        </w:rPr>
      </w:pPr>
    </w:p>
    <w:p w:rsidR="006F7817" w:rsidRDefault="006F7817" w:rsidP="001C0182">
      <w:pPr>
        <w:spacing w:line="360" w:lineRule="auto"/>
        <w:jc w:val="center"/>
        <w:rPr>
          <w:rFonts w:ascii="Times New Roman" w:hAnsi="Times New Roman" w:cs="Times New Roman"/>
          <w:sz w:val="24"/>
          <w:szCs w:val="24"/>
          <w:lang w:val="en-US"/>
        </w:rPr>
      </w:pPr>
    </w:p>
    <w:p w:rsidR="006F7817" w:rsidRDefault="006F7817" w:rsidP="001C0182">
      <w:pPr>
        <w:spacing w:line="360" w:lineRule="auto"/>
        <w:jc w:val="center"/>
        <w:rPr>
          <w:rFonts w:ascii="Times New Roman" w:hAnsi="Times New Roman" w:cs="Times New Roman"/>
          <w:sz w:val="24"/>
          <w:szCs w:val="24"/>
          <w:lang w:val="en-US"/>
        </w:rPr>
      </w:pPr>
    </w:p>
    <w:p w:rsidR="006F7817" w:rsidRDefault="006F7817" w:rsidP="001C0182">
      <w:pPr>
        <w:spacing w:line="360" w:lineRule="auto"/>
        <w:jc w:val="center"/>
        <w:rPr>
          <w:rFonts w:ascii="Times New Roman" w:hAnsi="Times New Roman" w:cs="Times New Roman"/>
          <w:sz w:val="24"/>
          <w:szCs w:val="24"/>
          <w:lang w:val="en-US"/>
        </w:rPr>
      </w:pPr>
    </w:p>
    <w:p w:rsidR="006F7817" w:rsidRDefault="006F7817" w:rsidP="001C0182">
      <w:pPr>
        <w:spacing w:line="360" w:lineRule="auto"/>
        <w:jc w:val="center"/>
        <w:rPr>
          <w:rFonts w:ascii="Times New Roman" w:hAnsi="Times New Roman" w:cs="Times New Roman"/>
          <w:sz w:val="24"/>
          <w:szCs w:val="24"/>
          <w:lang w:val="en-US"/>
        </w:rPr>
      </w:pPr>
    </w:p>
    <w:p w:rsidR="006F7817" w:rsidRDefault="006F7817" w:rsidP="001C0182">
      <w:pPr>
        <w:spacing w:line="360" w:lineRule="auto"/>
        <w:jc w:val="center"/>
        <w:rPr>
          <w:rFonts w:ascii="Times New Roman" w:hAnsi="Times New Roman" w:cs="Times New Roman"/>
          <w:sz w:val="24"/>
          <w:szCs w:val="24"/>
          <w:lang w:val="en-US"/>
        </w:rPr>
      </w:pPr>
    </w:p>
    <w:p w:rsidR="006F7817" w:rsidRDefault="006F7817" w:rsidP="001C0182">
      <w:pPr>
        <w:spacing w:line="360" w:lineRule="auto"/>
        <w:jc w:val="center"/>
        <w:rPr>
          <w:rFonts w:ascii="Times New Roman" w:hAnsi="Times New Roman" w:cs="Times New Roman"/>
          <w:sz w:val="24"/>
          <w:szCs w:val="24"/>
          <w:lang w:val="en-US"/>
        </w:rPr>
      </w:pPr>
    </w:p>
    <w:p w:rsidR="006F7817" w:rsidRDefault="006F7817" w:rsidP="001C0182">
      <w:pPr>
        <w:spacing w:line="360" w:lineRule="auto"/>
        <w:jc w:val="center"/>
        <w:rPr>
          <w:rFonts w:ascii="Times New Roman" w:hAnsi="Times New Roman" w:cs="Times New Roman"/>
          <w:sz w:val="24"/>
          <w:szCs w:val="24"/>
          <w:lang w:val="en-US"/>
        </w:rPr>
      </w:pPr>
    </w:p>
    <w:p w:rsidR="006F7817" w:rsidRDefault="006F7817" w:rsidP="001C0182">
      <w:pPr>
        <w:spacing w:line="360" w:lineRule="auto"/>
        <w:jc w:val="center"/>
        <w:rPr>
          <w:rFonts w:ascii="Times New Roman" w:hAnsi="Times New Roman" w:cs="Times New Roman"/>
          <w:sz w:val="24"/>
          <w:szCs w:val="24"/>
          <w:lang w:val="en-US"/>
        </w:rPr>
      </w:pPr>
    </w:p>
    <w:p w:rsidR="006F7817" w:rsidRDefault="006F7817" w:rsidP="001C0182">
      <w:pPr>
        <w:spacing w:line="360" w:lineRule="auto"/>
        <w:jc w:val="center"/>
        <w:rPr>
          <w:rFonts w:ascii="Times New Roman" w:hAnsi="Times New Roman" w:cs="Times New Roman"/>
          <w:sz w:val="24"/>
          <w:szCs w:val="24"/>
          <w:lang w:val="en-US"/>
        </w:rPr>
      </w:pPr>
    </w:p>
    <w:p w:rsidR="006F7817" w:rsidRDefault="006F7817" w:rsidP="001C0182">
      <w:pPr>
        <w:spacing w:line="360" w:lineRule="auto"/>
        <w:jc w:val="center"/>
        <w:rPr>
          <w:rFonts w:ascii="Times New Roman" w:hAnsi="Times New Roman" w:cs="Times New Roman"/>
          <w:sz w:val="24"/>
          <w:szCs w:val="24"/>
          <w:lang w:val="en-US"/>
        </w:rPr>
      </w:pPr>
    </w:p>
    <w:p w:rsidR="001C0182" w:rsidRPr="006F7817" w:rsidRDefault="001C0182" w:rsidP="001C0182">
      <w:pPr>
        <w:spacing w:line="360" w:lineRule="auto"/>
        <w:jc w:val="center"/>
        <w:rPr>
          <w:rFonts w:ascii="Times New Roman" w:hAnsi="Times New Roman" w:cs="Times New Roman"/>
          <w:b/>
          <w:sz w:val="24"/>
          <w:szCs w:val="24"/>
          <w:lang w:val="en-US"/>
        </w:rPr>
      </w:pPr>
      <w:r w:rsidRPr="006F7817">
        <w:rPr>
          <w:rFonts w:ascii="Times New Roman" w:hAnsi="Times New Roman" w:cs="Times New Roman"/>
          <w:b/>
          <w:sz w:val="24"/>
          <w:szCs w:val="24"/>
          <w:lang w:val="en-US"/>
        </w:rPr>
        <w:lastRenderedPageBreak/>
        <w:t>BERITA ACARA</w:t>
      </w:r>
    </w:p>
    <w:p w:rsidR="001C0182" w:rsidRPr="006F7817" w:rsidRDefault="001C0182" w:rsidP="001C0182">
      <w:pPr>
        <w:pStyle w:val="ListParagraph"/>
        <w:spacing w:line="360" w:lineRule="auto"/>
        <w:ind w:left="1134" w:hanging="1134"/>
        <w:jc w:val="center"/>
        <w:rPr>
          <w:rFonts w:ascii="Times New Roman" w:hAnsi="Times New Roman" w:cs="Times New Roman"/>
          <w:b/>
          <w:sz w:val="24"/>
          <w:szCs w:val="24"/>
          <w:lang w:val="en-US"/>
        </w:rPr>
      </w:pPr>
      <w:r w:rsidRPr="006F7817">
        <w:rPr>
          <w:rFonts w:ascii="Times New Roman" w:hAnsi="Times New Roman" w:cs="Times New Roman"/>
          <w:b/>
          <w:sz w:val="24"/>
          <w:szCs w:val="24"/>
          <w:lang w:val="en-US"/>
        </w:rPr>
        <w:t>PROMOSI KESEHATAN</w:t>
      </w:r>
    </w:p>
    <w:p w:rsidR="001C0182" w:rsidRPr="006F7817" w:rsidRDefault="001C0182" w:rsidP="001C0182">
      <w:pPr>
        <w:pStyle w:val="ListParagraph"/>
        <w:spacing w:line="360" w:lineRule="auto"/>
        <w:ind w:left="1134" w:hanging="1134"/>
        <w:jc w:val="center"/>
        <w:rPr>
          <w:rFonts w:ascii="Times New Roman" w:hAnsi="Times New Roman" w:cs="Times New Roman"/>
          <w:b/>
          <w:sz w:val="24"/>
          <w:szCs w:val="24"/>
          <w:lang w:val="en-US"/>
        </w:rPr>
      </w:pPr>
      <w:r w:rsidRPr="006F7817">
        <w:rPr>
          <w:rFonts w:ascii="Times New Roman" w:hAnsi="Times New Roman" w:cs="Times New Roman"/>
          <w:b/>
          <w:sz w:val="24"/>
          <w:szCs w:val="24"/>
          <w:lang w:val="en-US"/>
        </w:rPr>
        <w:t>“PEMBERANTASAN JENTIK NYAMUK DAN PENCEGAHAN DBD”</w:t>
      </w:r>
    </w:p>
    <w:p w:rsidR="001C0182" w:rsidRDefault="001C0182" w:rsidP="001C0182">
      <w:pPr>
        <w:pStyle w:val="ListParagraph"/>
        <w:spacing w:line="360" w:lineRule="auto"/>
        <w:ind w:left="1134" w:hanging="1134"/>
        <w:jc w:val="center"/>
        <w:rPr>
          <w:rFonts w:ascii="Times New Roman" w:hAnsi="Times New Roman" w:cs="Times New Roman"/>
          <w:sz w:val="24"/>
          <w:szCs w:val="24"/>
          <w:lang w:val="en-US"/>
        </w:rPr>
      </w:pPr>
    </w:p>
    <w:p w:rsidR="001C0182" w:rsidRDefault="001C0182" w:rsidP="001C0182">
      <w:pPr>
        <w:pStyle w:val="ListParagraph"/>
        <w:spacing w:line="360" w:lineRule="auto"/>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11 Oktober 2020 di desa Bobotsari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ditandatangani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direktur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Yakpermas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Banyumas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Masing-masing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bertandatangan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dibawah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w:t>
      </w:r>
    </w:p>
    <w:p w:rsidR="001C0182" w:rsidRDefault="001C0182" w:rsidP="001C018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Nama</w:t>
      </w:r>
      <w:r>
        <w:rPr>
          <w:rFonts w:ascii="Times New Roman" w:hAnsi="Times New Roman" w:cs="Times New Roman"/>
          <w:sz w:val="24"/>
          <w:szCs w:val="24"/>
          <w:lang w:val="en-US"/>
        </w:rPr>
        <w:tab/>
        <w:t xml:space="preserve">: Muhammad Hafiz </w:t>
      </w:r>
      <w:proofErr w:type="spellStart"/>
      <w:r>
        <w:rPr>
          <w:rFonts w:ascii="Times New Roman" w:hAnsi="Times New Roman" w:cs="Times New Roman"/>
          <w:sz w:val="24"/>
          <w:szCs w:val="24"/>
          <w:lang w:val="en-US"/>
        </w:rPr>
        <w:t>Himawan</w:t>
      </w:r>
      <w:proofErr w:type="spellEnd"/>
    </w:p>
    <w:p w:rsidR="001C0182" w:rsidRDefault="001C0182" w:rsidP="001C018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NIM</w:t>
      </w:r>
      <w:r>
        <w:rPr>
          <w:rFonts w:ascii="Times New Roman" w:hAnsi="Times New Roman" w:cs="Times New Roman"/>
          <w:sz w:val="24"/>
          <w:szCs w:val="24"/>
          <w:lang w:val="en-US"/>
        </w:rPr>
        <w:tab/>
        <w:t>: 19.031</w:t>
      </w:r>
    </w:p>
    <w:p w:rsidR="001C0182" w:rsidRDefault="001C0182" w:rsidP="001C0182">
      <w:pPr>
        <w:pStyle w:val="ListParagraph"/>
        <w:spacing w:line="360" w:lineRule="auto"/>
        <w:ind w:left="0"/>
        <w:jc w:val="both"/>
        <w:rPr>
          <w:rFonts w:ascii="Times New Roman" w:hAnsi="Times New Roman" w:cs="Times New Roman"/>
          <w:sz w:val="24"/>
          <w:szCs w:val="24"/>
          <w:lang w:val="en-US"/>
        </w:rPr>
      </w:pPr>
    </w:p>
    <w:p w:rsidR="001C0182" w:rsidRDefault="001C0182" w:rsidP="001C0182">
      <w:pPr>
        <w:pStyle w:val="ListParagraph"/>
        <w:spacing w:line="360" w:lineRule="auto"/>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ke-1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kelompok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Politeknik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Yakpermas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Banyumas</w:t>
      </w:r>
      <w:proofErr w:type="spellEnd"/>
      <w:r>
        <w:rPr>
          <w:rFonts w:ascii="Times New Roman" w:hAnsi="Times New Roman" w:cs="Times New Roman"/>
          <w:sz w:val="24"/>
          <w:szCs w:val="24"/>
          <w:lang w:val="en-US"/>
        </w:rPr>
        <w:t>:</w:t>
      </w:r>
    </w:p>
    <w:p w:rsidR="001C0182" w:rsidRDefault="001C0182" w:rsidP="001C018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Nama</w:t>
      </w:r>
      <w:proofErr w:type="spellEnd"/>
      <w:r>
        <w:rPr>
          <w:rFonts w:ascii="Times New Roman" w:hAnsi="Times New Roman" w:cs="Times New Roman"/>
          <w:sz w:val="24"/>
          <w:szCs w:val="24"/>
          <w:lang w:val="en-US"/>
        </w:rPr>
        <w:tab/>
        <w:t xml:space="preserve">: </w:t>
      </w:r>
      <w:proofErr w:type="spellStart"/>
      <w:r>
        <w:rPr>
          <w:rFonts w:ascii="Times New Roman" w:hAnsi="Times New Roman" w:cs="Times New Roman"/>
          <w:sz w:val="24"/>
          <w:szCs w:val="24"/>
          <w:lang w:val="en-US"/>
        </w:rPr>
        <w:t>Bapak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Nurharyanto</w:t>
      </w:r>
      <w:proofErr w:type="spellEnd"/>
    </w:p>
    <w:p w:rsidR="001C0182" w:rsidRDefault="001C0182" w:rsidP="001C018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t>NIK</w:t>
      </w:r>
      <w:r>
        <w:rPr>
          <w:rFonts w:ascii="Times New Roman" w:hAnsi="Times New Roman" w:cs="Times New Roman"/>
          <w:sz w:val="24"/>
          <w:szCs w:val="24"/>
          <w:lang w:val="en-US"/>
        </w:rPr>
        <w:tab/>
        <w:t>: -</w:t>
      </w:r>
    </w:p>
    <w:p w:rsidR="001C0182" w:rsidRDefault="001C0182" w:rsidP="001C0182">
      <w:pPr>
        <w:pStyle w:val="ListParagraph"/>
        <w:spacing w:line="360" w:lineRule="auto"/>
        <w:ind w:left="0"/>
        <w:jc w:val="both"/>
        <w:rPr>
          <w:rFonts w:ascii="Times New Roman" w:hAnsi="Times New Roman" w:cs="Times New Roman"/>
          <w:sz w:val="24"/>
          <w:szCs w:val="24"/>
          <w:lang w:val="en-US"/>
        </w:rPr>
      </w:pPr>
    </w:p>
    <w:p w:rsidR="001C0182" w:rsidRDefault="001C0182" w:rsidP="001C0182">
      <w:pPr>
        <w:pStyle w:val="ListParagraph"/>
        <w:spacing w:line="360" w:lineRule="auto"/>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ke-2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pembimbing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promosi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Pemberantasan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Nyamuk</w:t>
      </w:r>
      <w:proofErr w:type="spellEnd"/>
      <w:r>
        <w:rPr>
          <w:rFonts w:ascii="Times New Roman" w:hAnsi="Times New Roman" w:cs="Times New Roman"/>
          <w:sz w:val="24"/>
          <w:szCs w:val="24"/>
          <w:lang w:val="en-US"/>
        </w:rPr>
        <w:t>”</w:t>
      </w:r>
    </w:p>
    <w:p w:rsidR="001C0182" w:rsidRDefault="001C0182" w:rsidP="001C0182">
      <w:pPr>
        <w:pStyle w:val="ListParagraph"/>
        <w:spacing w:line="360" w:lineRule="auto"/>
        <w:ind w:left="0"/>
        <w:jc w:val="both"/>
        <w:rPr>
          <w:rFonts w:ascii="Times New Roman" w:hAnsi="Times New Roman" w:cs="Times New Roman"/>
          <w:sz w:val="24"/>
          <w:szCs w:val="24"/>
          <w:lang w:val="en-US"/>
        </w:rPr>
      </w:pPr>
    </w:p>
    <w:p w:rsidR="001C0182" w:rsidRPr="00513F14" w:rsidRDefault="001C0182" w:rsidP="001C0182">
      <w:pPr>
        <w:spacing w:line="360" w:lineRule="auto"/>
        <w:jc w:val="both"/>
        <w:rPr>
          <w:rFonts w:ascii="Times New Roman" w:hAnsi="Times New Roman" w:cs="Times New Roman"/>
          <w:sz w:val="24"/>
          <w:szCs w:val="24"/>
        </w:rPr>
      </w:pPr>
      <w:r>
        <w:rPr>
          <w:rFonts w:ascii="Times New Roman" w:hAnsi="Times New Roman" w:cs="Times New Roman"/>
          <w:sz w:val="24"/>
          <w:szCs w:val="24"/>
        </w:rPr>
        <w:t>Dengan ini kami berharap semoga tujuan dari promosi kesehatan “</w:t>
      </w:r>
      <w:proofErr w:type="spellStart"/>
      <w:r>
        <w:rPr>
          <w:rFonts w:ascii="Times New Roman" w:hAnsi="Times New Roman" w:cs="Times New Roman"/>
          <w:sz w:val="24"/>
          <w:szCs w:val="24"/>
          <w:lang w:val="en-US"/>
        </w:rPr>
        <w:t>Pemberantasan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Nyamuk</w:t>
      </w:r>
      <w:proofErr w:type="spellEnd"/>
      <w:r>
        <w:rPr>
          <w:rFonts w:ascii="Times New Roman" w:hAnsi="Times New Roman" w:cs="Times New Roman"/>
          <w:sz w:val="24"/>
          <w:szCs w:val="24"/>
        </w:rPr>
        <w:t>”.</w:t>
      </w:r>
    </w:p>
    <w:p w:rsidR="001C0182" w:rsidRDefault="001C0182" w:rsidP="001C0182">
      <w:pPr>
        <w:pStyle w:val="ListParagraph"/>
        <w:spacing w:line="360" w:lineRule="auto"/>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Demikian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mestinya</w:t>
      </w:r>
      <w:proofErr w:type="spellEnd"/>
      <w:r>
        <w:rPr>
          <w:rFonts w:ascii="Times New Roman" w:hAnsi="Times New Roman" w:cs="Times New Roman"/>
          <w:sz w:val="24"/>
          <w:szCs w:val="24"/>
          <w:lang w:val="en-US"/>
        </w:rPr>
        <w:t>.</w:t>
      </w:r>
    </w:p>
    <w:p w:rsidR="001C0182" w:rsidRDefault="001C0182" w:rsidP="001C0182">
      <w:pPr>
        <w:pStyle w:val="ListParagraph"/>
        <w:spacing w:line="360" w:lineRule="auto"/>
        <w:ind w:left="0"/>
        <w:jc w:val="both"/>
        <w:rPr>
          <w:rFonts w:ascii="Times New Roman" w:hAnsi="Times New Roman" w:cs="Times New Roman"/>
          <w:sz w:val="24"/>
          <w:szCs w:val="24"/>
          <w:lang w:val="en-US"/>
        </w:rPr>
      </w:pPr>
    </w:p>
    <w:p w:rsidR="001C0182" w:rsidRDefault="001C0182" w:rsidP="001C018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Dibuat</w:t>
      </w:r>
      <w:proofErr w:type="spellEnd"/>
      <w:r>
        <w:rPr>
          <w:rFonts w:ascii="Times New Roman" w:hAnsi="Times New Roman" w:cs="Times New Roman"/>
          <w:sz w:val="24"/>
          <w:szCs w:val="24"/>
          <w:lang w:val="en-US"/>
        </w:rPr>
        <w:t xml:space="preserve"> di</w:t>
      </w:r>
      <w:r>
        <w:rPr>
          <w:rFonts w:ascii="Times New Roman" w:hAnsi="Times New Roman" w:cs="Times New Roman"/>
          <w:sz w:val="24"/>
          <w:szCs w:val="24"/>
          <w:lang w:val="en-US"/>
        </w:rPr>
        <w:tab/>
        <w:t xml:space="preserve">: </w:t>
      </w:r>
      <w:proofErr w:type="spellStart"/>
      <w:r>
        <w:rPr>
          <w:rFonts w:ascii="Times New Roman" w:hAnsi="Times New Roman" w:cs="Times New Roman"/>
          <w:sz w:val="24"/>
          <w:szCs w:val="24"/>
          <w:lang w:val="en-US"/>
        </w:rPr>
        <w:t>Purbalingga</w:t>
      </w:r>
      <w:proofErr w:type="spellEnd"/>
    </w:p>
    <w:p w:rsidR="001C0182" w:rsidRPr="00597C78" w:rsidRDefault="001C0182" w:rsidP="001C018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ab/>
        <w:t xml:space="preserve">: 24 </w:t>
      </w:r>
      <w:proofErr w:type="spellStart"/>
      <w:r>
        <w:rPr>
          <w:rFonts w:ascii="Times New Roman" w:hAnsi="Times New Roman" w:cs="Times New Roman"/>
          <w:sz w:val="24"/>
          <w:szCs w:val="24"/>
          <w:lang w:val="en-US"/>
        </w:rPr>
        <w:t>Oktober</w:t>
      </w:r>
      <w:proofErr w:type="spellEnd"/>
      <w:r>
        <w:rPr>
          <w:rFonts w:ascii="Times New Roman" w:hAnsi="Times New Roman" w:cs="Times New Roman"/>
          <w:sz w:val="24"/>
          <w:szCs w:val="24"/>
          <w:lang w:val="en-US"/>
        </w:rPr>
        <w:t xml:space="preserve"> 2020</w:t>
      </w:r>
    </w:p>
    <w:p w:rsidR="001C0182" w:rsidRDefault="001C0182" w:rsidP="001C0182">
      <w:pPr>
        <w:pStyle w:val="ListParagraph"/>
        <w:spacing w:line="360" w:lineRule="auto"/>
        <w:ind w:left="0"/>
        <w:jc w:val="both"/>
        <w:rPr>
          <w:rFonts w:ascii="Times New Roman" w:hAnsi="Times New Roman" w:cs="Times New Roman"/>
          <w:sz w:val="24"/>
          <w:szCs w:val="24"/>
          <w:lang w:val="en-US"/>
        </w:rPr>
      </w:pPr>
    </w:p>
    <w:p w:rsidR="001C0182" w:rsidRPr="00513F14" w:rsidRDefault="001C0182" w:rsidP="001C0182">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lang w:val="en-US"/>
        </w:rPr>
        <w:t>Ketua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Kelom</w:t>
      </w:r>
      <w:proofErr w:type="spellEnd"/>
      <w:r>
        <w:rPr>
          <w:rFonts w:ascii="Times New Roman" w:hAnsi="Times New Roman" w:cs="Times New Roman"/>
          <w:sz w:val="24"/>
          <w:szCs w:val="24"/>
        </w:rPr>
        <w:t xml:space="preserve">pok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Pembimbing Lahan</w:t>
      </w:r>
    </w:p>
    <w:p w:rsidR="001C0182" w:rsidRDefault="001C0182" w:rsidP="001C0182">
      <w:pPr>
        <w:pStyle w:val="ListParagraph"/>
        <w:spacing w:line="360" w:lineRule="auto"/>
        <w:ind w:left="0"/>
        <w:jc w:val="both"/>
        <w:rPr>
          <w:rFonts w:ascii="Times New Roman" w:hAnsi="Times New Roman" w:cs="Times New Roman"/>
          <w:sz w:val="24"/>
          <w:szCs w:val="24"/>
          <w:lang w:val="en-US"/>
        </w:rPr>
      </w:pPr>
    </w:p>
    <w:p w:rsidR="001C0182" w:rsidRPr="00597C78" w:rsidRDefault="001C0182" w:rsidP="001C0182">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Muhammad Hafiz </w:t>
      </w:r>
      <w:proofErr w:type="spellStart"/>
      <w:r>
        <w:rPr>
          <w:rFonts w:ascii="Times New Roman" w:hAnsi="Times New Roman" w:cs="Times New Roman"/>
          <w:sz w:val="24"/>
          <w:szCs w:val="24"/>
          <w:lang w:val="en-US"/>
        </w:rPr>
        <w:t>Himawan</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Hantar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Nurharyanto</w:t>
      </w:r>
      <w:proofErr w:type="spellEnd"/>
    </w:p>
    <w:p w:rsidR="001C0182" w:rsidRPr="006F7817" w:rsidRDefault="001C0182" w:rsidP="006F7817">
      <w:pPr>
        <w:rPr>
          <w:rFonts w:ascii="Times New Roman" w:hAnsi="Times New Roman" w:cs="Times New Roman"/>
          <w:b/>
          <w:sz w:val="24"/>
          <w:szCs w:val="24"/>
          <w:lang w:val="en-US"/>
        </w:rPr>
      </w:pPr>
      <w:r>
        <w:rPr>
          <w:rFonts w:ascii="Times New Roman" w:hAnsi="Times New Roman" w:cs="Times New Roman"/>
          <w:sz w:val="24"/>
          <w:szCs w:val="24"/>
          <w:lang w:val="en-US"/>
        </w:rPr>
        <w:br w:type="page"/>
      </w:r>
      <w:bookmarkStart w:id="7" w:name="_Toc26802869"/>
      <w:proofErr w:type="spellStart"/>
      <w:r>
        <w:rPr>
          <w:rFonts w:ascii="Times New Roman" w:hAnsi="Times New Roman" w:cs="Times New Roman"/>
          <w:b/>
          <w:sz w:val="24"/>
          <w:szCs w:val="24"/>
          <w:lang w:val="en-US"/>
        </w:rPr>
        <w:lastRenderedPageBreak/>
        <w:t>Lampiran</w:t>
      </w:r>
      <w:bookmarkEnd w:id="7"/>
      <w:proofErr w:type="spellEnd"/>
    </w:p>
    <w:p w:rsidR="001C0182" w:rsidRPr="006F7817" w:rsidRDefault="001C0182" w:rsidP="006F7817">
      <w:pPr>
        <w:shd w:val="clear" w:color="auto" w:fill="FFFFFF"/>
        <w:spacing w:after="0" w:line="360" w:lineRule="auto"/>
        <w:jc w:val="center"/>
        <w:rPr>
          <w:rFonts w:ascii="Times New Roman" w:eastAsia="Times New Roman" w:hAnsi="Times New Roman" w:cs="Times New Roman"/>
          <w:b/>
          <w:bCs/>
          <w:sz w:val="24"/>
          <w:szCs w:val="24"/>
          <w:lang w:val="en-US"/>
        </w:rPr>
      </w:pPr>
      <w:r w:rsidRPr="00B24B7D">
        <w:rPr>
          <w:rFonts w:ascii="Times New Roman" w:eastAsia="Times New Roman" w:hAnsi="Times New Roman" w:cs="Times New Roman"/>
          <w:b/>
          <w:bCs/>
          <w:sz w:val="24"/>
          <w:szCs w:val="24"/>
        </w:rPr>
        <w:t>SATUAN ACARA PENYULUHAN</w:t>
      </w:r>
      <w:r w:rsidR="006F7817">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rPr>
        <w:t>(SAP)</w:t>
      </w:r>
    </w:p>
    <w:p w:rsidR="001C0182" w:rsidRPr="008F4F8C" w:rsidRDefault="001C0182" w:rsidP="001C0182">
      <w:pPr>
        <w:shd w:val="clear" w:color="auto" w:fill="FFFFFF"/>
        <w:spacing w:after="0" w:line="36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PEMBERANTASAN JENTIK NYAMUK</w:t>
      </w:r>
    </w:p>
    <w:p w:rsidR="001C0182" w:rsidRPr="00B24B7D" w:rsidRDefault="001C0182" w:rsidP="001C0182">
      <w:pPr>
        <w:shd w:val="clear" w:color="auto" w:fill="FFFFFF"/>
        <w:spacing w:after="0" w:line="360" w:lineRule="auto"/>
        <w:jc w:val="both"/>
        <w:rPr>
          <w:rFonts w:ascii="Times New Roman" w:eastAsia="Times New Roman" w:hAnsi="Times New Roman" w:cs="Times New Roman"/>
          <w:sz w:val="24"/>
          <w:szCs w:val="24"/>
        </w:rPr>
      </w:pPr>
    </w:p>
    <w:p w:rsidR="001C0182" w:rsidRPr="008F4F8C" w:rsidRDefault="001C0182" w:rsidP="001C0182">
      <w:pPr>
        <w:shd w:val="clear" w:color="auto" w:fill="FFFFFF"/>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Topik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8F4F8C">
        <w:rPr>
          <w:rFonts w:ascii="Times New Roman" w:hAnsi="Times New Roman" w:cs="Times New Roman"/>
          <w:sz w:val="24"/>
          <w:szCs w:val="24"/>
        </w:rPr>
        <w:t>Perilaku Hidup Bersih dan Sehat</w:t>
      </w:r>
    </w:p>
    <w:p w:rsidR="001C0182" w:rsidRPr="00B24B7D" w:rsidRDefault="001C0182" w:rsidP="001C0182">
      <w:pPr>
        <w:shd w:val="clear" w:color="auto" w:fill="FFFFFF"/>
        <w:spacing w:line="360" w:lineRule="auto"/>
        <w:ind w:left="2880" w:hanging="2880"/>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Sub Topik</w:t>
      </w:r>
      <w:r w:rsidRPr="00B24B7D">
        <w:rPr>
          <w:rFonts w:ascii="Times New Roman" w:eastAsia="Times New Roman" w:hAnsi="Times New Roman" w:cs="Times New Roman"/>
          <w:sz w:val="24"/>
          <w:szCs w:val="24"/>
        </w:rPr>
        <w:tab/>
        <w:t xml:space="preserve">: </w:t>
      </w:r>
      <w:r w:rsidRPr="00F50220">
        <w:rPr>
          <w:rFonts w:ascii="Times New Roman" w:hAnsi="Times New Roman" w:cs="Times New Roman"/>
          <w:sz w:val="24"/>
          <w:szCs w:val="24"/>
        </w:rPr>
        <w:t>Cara Memberantas Jentik Nyamuk</w:t>
      </w:r>
    </w:p>
    <w:p w:rsidR="001C0182" w:rsidRPr="008F4F8C" w:rsidRDefault="001C0182" w:rsidP="001C0182">
      <w:pPr>
        <w:shd w:val="clear" w:color="auto" w:fill="FFFFFF"/>
        <w:spacing w:after="0" w:line="360" w:lineRule="auto"/>
        <w:ind w:left="2880" w:hanging="2880"/>
        <w:jc w:val="both"/>
        <w:rPr>
          <w:rFonts w:ascii="Times New Roman" w:eastAsia="Times New Roman" w:hAnsi="Times New Roman" w:cs="Times New Roman"/>
          <w:sz w:val="24"/>
          <w:szCs w:val="24"/>
          <w:lang w:val="en-US"/>
        </w:rPr>
      </w:pPr>
      <w:r w:rsidRPr="00B24B7D">
        <w:rPr>
          <w:rFonts w:ascii="Times New Roman" w:eastAsia="Times New Roman" w:hAnsi="Times New Roman" w:cs="Times New Roman"/>
          <w:sz w:val="24"/>
          <w:szCs w:val="24"/>
        </w:rPr>
        <w:t>Sasaran</w:t>
      </w:r>
      <w:r w:rsidRPr="00B24B7D">
        <w:rPr>
          <w:rFonts w:ascii="Times New Roman" w:eastAsia="Times New Roman" w:hAnsi="Times New Roman" w:cs="Times New Roman"/>
          <w:sz w:val="24"/>
          <w:szCs w:val="24"/>
        </w:rPr>
        <w:tab/>
        <w:t xml:space="preserve">: </w:t>
      </w:r>
      <w:r w:rsidRPr="008F4F8C">
        <w:rPr>
          <w:rFonts w:ascii="Times New Roman" w:hAnsi="Times New Roman" w:cs="Times New Roman"/>
          <w:sz w:val="24"/>
          <w:szCs w:val="24"/>
        </w:rPr>
        <w:t>Keluarga Ny. W</w:t>
      </w:r>
    </w:p>
    <w:p w:rsidR="001C0182" w:rsidRPr="00B24B7D" w:rsidRDefault="001C0182" w:rsidP="001C0182">
      <w:pPr>
        <w:shd w:val="clear" w:color="auto" w:fill="FFFFFF"/>
        <w:spacing w:after="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Target</w:t>
      </w:r>
      <w:r w:rsidRPr="00B24B7D">
        <w:rPr>
          <w:rFonts w:ascii="Times New Roman" w:eastAsia="Times New Roman" w:hAnsi="Times New Roman" w:cs="Times New Roman"/>
          <w:sz w:val="24"/>
          <w:szCs w:val="24"/>
        </w:rPr>
        <w:tab/>
      </w:r>
      <w:r w:rsidRPr="00B24B7D">
        <w:rPr>
          <w:rFonts w:ascii="Times New Roman" w:eastAsia="Times New Roman" w:hAnsi="Times New Roman" w:cs="Times New Roman"/>
          <w:sz w:val="24"/>
          <w:szCs w:val="24"/>
        </w:rPr>
        <w:tab/>
      </w:r>
      <w:r w:rsidRPr="00B24B7D">
        <w:rPr>
          <w:rFonts w:ascii="Times New Roman" w:eastAsia="Times New Roman" w:hAnsi="Times New Roman" w:cs="Times New Roman"/>
          <w:sz w:val="24"/>
          <w:szCs w:val="24"/>
        </w:rPr>
        <w:tab/>
      </w:r>
      <w:r w:rsidRPr="00B24B7D">
        <w:rPr>
          <w:rFonts w:ascii="Times New Roman" w:eastAsia="Times New Roman" w:hAnsi="Times New Roman" w:cs="Times New Roman"/>
          <w:sz w:val="24"/>
          <w:szCs w:val="24"/>
        </w:rPr>
        <w:tab/>
        <w:t xml:space="preserve">: </w:t>
      </w:r>
      <w:r w:rsidRPr="008F4F8C">
        <w:rPr>
          <w:rFonts w:ascii="Times New Roman" w:hAnsi="Times New Roman" w:cs="Times New Roman"/>
          <w:sz w:val="24"/>
          <w:szCs w:val="24"/>
        </w:rPr>
        <w:t>Keluarga Ny. W</w:t>
      </w:r>
    </w:p>
    <w:p w:rsidR="001C0182" w:rsidRPr="008F4F8C" w:rsidRDefault="001C0182" w:rsidP="001C0182">
      <w:pPr>
        <w:shd w:val="clear" w:color="auto" w:fill="FFFFFF"/>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Tempat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lang w:val="en-US"/>
        </w:rPr>
        <w:t>Desa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Bobotsari</w:t>
      </w:r>
      <w:proofErr w:type="spellEnd"/>
    </w:p>
    <w:p w:rsidR="001C0182" w:rsidRPr="008F4F8C" w:rsidRDefault="001C0182" w:rsidP="001C0182">
      <w:pPr>
        <w:shd w:val="clear" w:color="auto" w:fill="FFFFFF"/>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Hari / Tanggal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lang w:val="en-US"/>
        </w:rPr>
        <w:t>Sabtu</w:t>
      </w:r>
      <w:proofErr w:type="spellEnd"/>
      <w:r>
        <w:rPr>
          <w:rFonts w:ascii="Times New Roman" w:eastAsia="Times New Roman" w:hAnsi="Times New Roman" w:cs="Times New Roman"/>
          <w:sz w:val="24"/>
          <w:szCs w:val="24"/>
          <w:lang w:val="en-US"/>
        </w:rPr>
        <w:t xml:space="preserve">, 17 </w:t>
      </w:r>
      <w:proofErr w:type="spellStart"/>
      <w:r>
        <w:rPr>
          <w:rFonts w:ascii="Times New Roman" w:eastAsia="Times New Roman" w:hAnsi="Times New Roman" w:cs="Times New Roman"/>
          <w:sz w:val="24"/>
          <w:szCs w:val="24"/>
          <w:lang w:val="en-US"/>
        </w:rPr>
        <w:t>Oktober</w:t>
      </w:r>
      <w:proofErr w:type="spellEnd"/>
      <w:r>
        <w:rPr>
          <w:rFonts w:ascii="Times New Roman" w:eastAsia="Times New Roman" w:hAnsi="Times New Roman" w:cs="Times New Roman"/>
          <w:sz w:val="24"/>
          <w:szCs w:val="24"/>
          <w:lang w:val="en-US"/>
        </w:rPr>
        <w:t xml:space="preserve"> 2020</w:t>
      </w:r>
    </w:p>
    <w:p w:rsidR="001C0182" w:rsidRPr="00B24B7D" w:rsidRDefault="001C0182" w:rsidP="001C0182">
      <w:pPr>
        <w:shd w:val="clear" w:color="auto" w:fill="FFFFFF"/>
        <w:spacing w:after="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Jam</w:t>
      </w:r>
      <w:r w:rsidRPr="00B24B7D">
        <w:rPr>
          <w:rFonts w:ascii="Times New Roman" w:eastAsia="Times New Roman" w:hAnsi="Times New Roman" w:cs="Times New Roman"/>
          <w:sz w:val="24"/>
          <w:szCs w:val="24"/>
        </w:rPr>
        <w:tab/>
      </w:r>
      <w:r w:rsidRPr="00B24B7D">
        <w:rPr>
          <w:rFonts w:ascii="Times New Roman" w:eastAsia="Times New Roman" w:hAnsi="Times New Roman" w:cs="Times New Roman"/>
          <w:sz w:val="24"/>
          <w:szCs w:val="24"/>
        </w:rPr>
        <w:tab/>
      </w:r>
      <w:r w:rsidRPr="00B24B7D">
        <w:rPr>
          <w:rFonts w:ascii="Times New Roman" w:eastAsia="Times New Roman" w:hAnsi="Times New Roman" w:cs="Times New Roman"/>
          <w:sz w:val="24"/>
          <w:szCs w:val="24"/>
        </w:rPr>
        <w:tab/>
      </w:r>
      <w:r w:rsidRPr="00B24B7D">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en-US"/>
        </w:rPr>
        <w:t>13.00</w:t>
      </w:r>
      <w:r w:rsidRPr="00B24B7D">
        <w:rPr>
          <w:rFonts w:ascii="Times New Roman" w:eastAsia="Times New Roman" w:hAnsi="Times New Roman" w:cs="Times New Roman"/>
          <w:sz w:val="24"/>
          <w:szCs w:val="24"/>
        </w:rPr>
        <w:t xml:space="preserve"> s/d selesai</w:t>
      </w:r>
    </w:p>
    <w:p w:rsidR="001C0182" w:rsidRPr="00B24B7D" w:rsidRDefault="001C0182" w:rsidP="001C0182">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Waktu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lang w:val="en-US"/>
        </w:rPr>
        <w:t>45</w:t>
      </w:r>
      <w:r w:rsidRPr="00B24B7D">
        <w:rPr>
          <w:rFonts w:ascii="Times New Roman" w:eastAsia="Times New Roman" w:hAnsi="Times New Roman" w:cs="Times New Roman"/>
          <w:sz w:val="24"/>
          <w:szCs w:val="24"/>
        </w:rPr>
        <w:t xml:space="preserve"> menit</w:t>
      </w:r>
    </w:p>
    <w:p w:rsidR="001C0182" w:rsidRPr="00B24B7D" w:rsidRDefault="001C0182" w:rsidP="001C0182">
      <w:pPr>
        <w:shd w:val="clear" w:color="auto" w:fill="FFFFFF"/>
        <w:spacing w:after="0" w:line="360" w:lineRule="auto"/>
        <w:jc w:val="both"/>
        <w:rPr>
          <w:rFonts w:ascii="Times New Roman" w:eastAsia="Times New Roman" w:hAnsi="Times New Roman" w:cs="Times New Roman"/>
          <w:sz w:val="24"/>
          <w:szCs w:val="24"/>
        </w:rPr>
      </w:pPr>
    </w:p>
    <w:p w:rsidR="001C0182" w:rsidRPr="00B24B7D" w:rsidRDefault="001C0182" w:rsidP="001C0182">
      <w:pPr>
        <w:pStyle w:val="ListParagraph"/>
        <w:numPr>
          <w:ilvl w:val="0"/>
          <w:numId w:val="14"/>
        </w:numPr>
        <w:shd w:val="clear" w:color="auto" w:fill="FFFFFF"/>
        <w:spacing w:after="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Tujuan</w:t>
      </w:r>
    </w:p>
    <w:p w:rsidR="001C0182" w:rsidRPr="008F4F8C" w:rsidRDefault="001C0182" w:rsidP="001C0182">
      <w:pPr>
        <w:pStyle w:val="ListParagraph"/>
        <w:numPr>
          <w:ilvl w:val="0"/>
          <w:numId w:val="15"/>
        </w:numPr>
        <w:shd w:val="clear" w:color="auto" w:fill="FFFFFF"/>
        <w:spacing w:after="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Tujuan Instruksional Umum (TIU)</w:t>
      </w:r>
    </w:p>
    <w:p w:rsidR="001C0182" w:rsidRPr="008F4F8C" w:rsidRDefault="001C0182" w:rsidP="001C0182">
      <w:pPr>
        <w:pStyle w:val="ListParagraph"/>
        <w:spacing w:line="360" w:lineRule="auto"/>
        <w:ind w:left="810" w:right="900" w:firstLine="630"/>
        <w:jc w:val="both"/>
        <w:rPr>
          <w:rFonts w:ascii="Times New Roman" w:hAnsi="Times New Roman" w:cs="Times New Roman"/>
          <w:sz w:val="24"/>
          <w:szCs w:val="24"/>
        </w:rPr>
      </w:pPr>
      <w:r w:rsidRPr="008F4F8C">
        <w:rPr>
          <w:rFonts w:ascii="Times New Roman" w:hAnsi="Times New Roman" w:cs="Times New Roman"/>
          <w:sz w:val="24"/>
          <w:szCs w:val="24"/>
        </w:rPr>
        <w:t>Setelah diberikan penyuluhan kesehatan tentang pemberantasan jentik nyamuk selama 1 x 45 menit diharapkan Ny. W dan keluarga mengetahui cara pemberantasan jentik nyamuk.</w:t>
      </w:r>
    </w:p>
    <w:p w:rsidR="001C0182" w:rsidRPr="008F4F8C" w:rsidRDefault="001C0182" w:rsidP="001C0182">
      <w:pPr>
        <w:pStyle w:val="ListParagraph"/>
        <w:numPr>
          <w:ilvl w:val="0"/>
          <w:numId w:val="15"/>
        </w:numPr>
        <w:shd w:val="clear" w:color="auto" w:fill="FFFFFF"/>
        <w:spacing w:after="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Tujuan Instuksional Khusus (TIK)</w:t>
      </w:r>
    </w:p>
    <w:p w:rsidR="001C0182" w:rsidRPr="008F4F8C" w:rsidRDefault="001C0182" w:rsidP="001C0182">
      <w:pPr>
        <w:pStyle w:val="ListParagraph"/>
        <w:shd w:val="clear" w:color="auto" w:fill="FFFFFF"/>
        <w:spacing w:after="0" w:line="360" w:lineRule="auto"/>
        <w:ind w:left="810" w:firstLine="324"/>
        <w:jc w:val="both"/>
        <w:rPr>
          <w:rFonts w:ascii="Times New Roman" w:eastAsia="Times New Roman" w:hAnsi="Times New Roman" w:cs="Times New Roman"/>
          <w:sz w:val="24"/>
          <w:szCs w:val="24"/>
        </w:rPr>
      </w:pPr>
      <w:r w:rsidRPr="008F4F8C">
        <w:rPr>
          <w:rFonts w:ascii="Times New Roman" w:hAnsi="Times New Roman" w:cs="Times New Roman"/>
          <w:sz w:val="24"/>
          <w:szCs w:val="24"/>
        </w:rPr>
        <w:t>Setelah diberikan pengetahuan selama 1 x 45 menit tentang pemberantasan jentik nyamuk keluarga mampu mengetahui :</w:t>
      </w:r>
    </w:p>
    <w:p w:rsidR="001C0182" w:rsidRPr="008F4F8C" w:rsidRDefault="001C0182" w:rsidP="001C0182">
      <w:pPr>
        <w:pStyle w:val="ListParagraph"/>
        <w:numPr>
          <w:ilvl w:val="0"/>
          <w:numId w:val="19"/>
        </w:numPr>
        <w:spacing w:after="0" w:line="360" w:lineRule="auto"/>
        <w:ind w:left="1134"/>
        <w:jc w:val="both"/>
        <w:rPr>
          <w:rFonts w:ascii="Times New Roman" w:hAnsi="Times New Roman" w:cs="Times New Roman"/>
          <w:sz w:val="24"/>
          <w:szCs w:val="24"/>
        </w:rPr>
      </w:pPr>
      <w:r w:rsidRPr="008F4F8C">
        <w:rPr>
          <w:rFonts w:ascii="Times New Roman" w:hAnsi="Times New Roman" w:cs="Times New Roman"/>
          <w:sz w:val="24"/>
          <w:szCs w:val="24"/>
        </w:rPr>
        <w:t xml:space="preserve">Bahaya jentik nyamuk </w:t>
      </w:r>
    </w:p>
    <w:p w:rsidR="001C0182" w:rsidRPr="00683C40" w:rsidRDefault="001C0182" w:rsidP="001C0182">
      <w:pPr>
        <w:pStyle w:val="ListParagraph"/>
        <w:numPr>
          <w:ilvl w:val="0"/>
          <w:numId w:val="19"/>
        </w:numPr>
        <w:spacing w:after="200" w:line="360" w:lineRule="auto"/>
        <w:ind w:left="1134" w:right="900"/>
        <w:jc w:val="both"/>
        <w:rPr>
          <w:rFonts w:ascii="Times New Roman" w:hAnsi="Times New Roman" w:cs="Times New Roman"/>
          <w:sz w:val="24"/>
          <w:szCs w:val="24"/>
        </w:rPr>
      </w:pPr>
      <w:r w:rsidRPr="008F4F8C">
        <w:rPr>
          <w:rFonts w:ascii="Times New Roman" w:hAnsi="Times New Roman" w:cs="Times New Roman"/>
          <w:sz w:val="24"/>
          <w:szCs w:val="24"/>
        </w:rPr>
        <w:t xml:space="preserve">Cara memberantas jentik nyamuk </w:t>
      </w:r>
    </w:p>
    <w:p w:rsidR="001C0182" w:rsidRPr="00B24B7D" w:rsidRDefault="001C0182" w:rsidP="001C0182">
      <w:pPr>
        <w:pStyle w:val="ListParagraph"/>
        <w:numPr>
          <w:ilvl w:val="0"/>
          <w:numId w:val="14"/>
        </w:numPr>
        <w:shd w:val="clear" w:color="auto" w:fill="FFFFFF"/>
        <w:spacing w:after="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Materi</w:t>
      </w:r>
    </w:p>
    <w:p w:rsidR="001C0182" w:rsidRPr="00683C40" w:rsidRDefault="001C0182" w:rsidP="001C0182">
      <w:pPr>
        <w:pStyle w:val="ListParagraph"/>
        <w:shd w:val="clear" w:color="auto" w:fill="FFFFFF"/>
        <w:spacing w:after="0" w:line="360" w:lineRule="auto"/>
        <w:ind w:left="45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Menjelaskan</w:t>
      </w:r>
      <w:proofErr w:type="spellEnd"/>
      <w:r>
        <w:rPr>
          <w:rFonts w:ascii="Times New Roman" w:eastAsia="Times New Roman" w:hAnsi="Times New Roman" w:cs="Times New Roman"/>
          <w:sz w:val="24"/>
          <w:szCs w:val="24"/>
          <w:lang w:val="en-US"/>
        </w:rPr>
        <w:t xml:space="preserve"> 3 M</w:t>
      </w:r>
    </w:p>
    <w:p w:rsidR="001C0182" w:rsidRPr="00683C40" w:rsidRDefault="001C0182" w:rsidP="001C0182">
      <w:pPr>
        <w:pStyle w:val="ListParagraph"/>
        <w:numPr>
          <w:ilvl w:val="0"/>
          <w:numId w:val="14"/>
        </w:numPr>
        <w:shd w:val="clear" w:color="auto" w:fill="FFFFFF"/>
        <w:spacing w:before="100" w:beforeAutospacing="1" w:after="20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Metode</w:t>
      </w:r>
    </w:p>
    <w:p w:rsidR="001C0182" w:rsidRPr="00683C40" w:rsidRDefault="001C0182" w:rsidP="001C0182">
      <w:pPr>
        <w:pStyle w:val="ListParagraph"/>
        <w:shd w:val="clear" w:color="auto" w:fill="FFFFFF"/>
        <w:spacing w:before="100" w:beforeAutospacing="1" w:after="200" w:line="360" w:lineRule="auto"/>
        <w:ind w:left="45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Ceramah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mengisi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lembar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konseling</w:t>
      </w:r>
      <w:proofErr w:type="spellEnd"/>
    </w:p>
    <w:p w:rsidR="001C0182" w:rsidRPr="00683C40" w:rsidRDefault="001C0182" w:rsidP="001C0182">
      <w:pPr>
        <w:pStyle w:val="ListParagraph"/>
        <w:numPr>
          <w:ilvl w:val="0"/>
          <w:numId w:val="14"/>
        </w:numPr>
        <w:shd w:val="clear" w:color="auto" w:fill="FFFFFF"/>
        <w:spacing w:after="20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Media dan Alat Pengajaran</w:t>
      </w:r>
    </w:p>
    <w:p w:rsidR="001C0182" w:rsidRPr="00683C40" w:rsidRDefault="001C0182" w:rsidP="001C0182">
      <w:pPr>
        <w:pStyle w:val="ListParagraph"/>
        <w:numPr>
          <w:ilvl w:val="0"/>
          <w:numId w:val="20"/>
        </w:numPr>
        <w:shd w:val="clear" w:color="auto" w:fill="FFFFFF"/>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Leaflet </w:t>
      </w:r>
    </w:p>
    <w:p w:rsidR="001C0182" w:rsidRPr="00683C40" w:rsidRDefault="001C0182" w:rsidP="001C0182">
      <w:pPr>
        <w:pStyle w:val="ListParagraph"/>
        <w:numPr>
          <w:ilvl w:val="0"/>
          <w:numId w:val="20"/>
        </w:numPr>
        <w:shd w:val="clear" w:color="auto" w:fill="FFFFFF"/>
        <w:spacing w:after="20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lastRenderedPageBreak/>
        <w:t>Lembar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konseling</w:t>
      </w:r>
      <w:proofErr w:type="spellEnd"/>
      <w:r>
        <w:rPr>
          <w:rFonts w:ascii="Times New Roman" w:eastAsia="Times New Roman" w:hAnsi="Times New Roman" w:cs="Times New Roman"/>
          <w:sz w:val="24"/>
          <w:szCs w:val="24"/>
          <w:lang w:val="en-US"/>
        </w:rPr>
        <w:t xml:space="preserve"> </w:t>
      </w:r>
    </w:p>
    <w:p w:rsidR="001C0182" w:rsidRPr="00B24B7D" w:rsidRDefault="001C0182" w:rsidP="001C0182">
      <w:pPr>
        <w:pStyle w:val="ListParagraph"/>
        <w:numPr>
          <w:ilvl w:val="0"/>
          <w:numId w:val="14"/>
        </w:numPr>
        <w:shd w:val="clear" w:color="auto" w:fill="FFFFFF"/>
        <w:spacing w:after="20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Setting Tempat</w:t>
      </w:r>
    </w:p>
    <w:p w:rsidR="001C0182" w:rsidRPr="00683C40" w:rsidRDefault="001C0182" w:rsidP="001C0182">
      <w:pPr>
        <w:pStyle w:val="ListParagraph"/>
        <w:shd w:val="clear" w:color="auto" w:fill="FFFFFF"/>
        <w:spacing w:line="360" w:lineRule="auto"/>
        <w:ind w:left="450"/>
        <w:jc w:val="both"/>
        <w:rPr>
          <w:rFonts w:ascii="Times New Roman" w:eastAsia="Times New Roman" w:hAnsi="Times New Roman" w:cs="Times New Roman"/>
          <w:sz w:val="24"/>
          <w:szCs w:val="24"/>
          <w:lang w:val="en-US"/>
        </w:rPr>
      </w:pPr>
      <w:r w:rsidRPr="00B24B7D">
        <w:rPr>
          <w:rFonts w:ascii="Times New Roman" w:eastAsia="Times New Roman" w:hAnsi="Times New Roman" w:cs="Times New Roman"/>
          <w:sz w:val="24"/>
          <w:szCs w:val="24"/>
        </w:rPr>
        <w:t xml:space="preserve">Setting Tempat penyuluhan sekaligus kegiatan adalah system pembelajaran dengan salah satu mahasiswa menjelaskan materi yang akan disajikan kepada sasaranya khususnya </w:t>
      </w:r>
      <w:proofErr w:type="spellStart"/>
      <w:r>
        <w:rPr>
          <w:rFonts w:ascii="Times New Roman" w:eastAsia="Times New Roman" w:hAnsi="Times New Roman" w:cs="Times New Roman"/>
          <w:sz w:val="24"/>
          <w:szCs w:val="24"/>
          <w:lang w:val="en-US"/>
        </w:rPr>
        <w:t>keluarga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Ny</w:t>
      </w:r>
      <w:proofErr w:type="spellEnd"/>
      <w:r>
        <w:rPr>
          <w:rFonts w:ascii="Times New Roman" w:eastAsia="Times New Roman" w:hAnsi="Times New Roman" w:cs="Times New Roman"/>
          <w:sz w:val="24"/>
          <w:szCs w:val="24"/>
          <w:lang w:val="en-US"/>
        </w:rPr>
        <w:t xml:space="preserve">. W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Masyarakat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Desa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Bobotsari</w:t>
      </w:r>
      <w:proofErr w:type="spellEnd"/>
      <w:r>
        <w:rPr>
          <w:rFonts w:ascii="Times New Roman" w:eastAsia="Times New Roman" w:hAnsi="Times New Roman" w:cs="Times New Roman"/>
          <w:sz w:val="24"/>
          <w:szCs w:val="24"/>
          <w:lang w:val="en-US"/>
        </w:rPr>
        <w:t>.</w:t>
      </w:r>
    </w:p>
    <w:p w:rsidR="001C0182" w:rsidRPr="00683C40" w:rsidRDefault="001C0182" w:rsidP="001C0182">
      <w:pPr>
        <w:pStyle w:val="ListParagraph"/>
        <w:shd w:val="clear" w:color="auto" w:fill="FFFFFF"/>
        <w:spacing w:line="360" w:lineRule="auto"/>
        <w:ind w:left="450"/>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ID" w:eastAsia="en-ID"/>
        </w:rPr>
        <mc:AlternateContent>
          <mc:Choice Requires="wps">
            <w:drawing>
              <wp:anchor distT="0" distB="0" distL="114300" distR="114300" simplePos="0" relativeHeight="251671552" behindDoc="0" locked="0" layoutInCell="1" allowOverlap="1">
                <wp:simplePos x="0" y="0"/>
                <wp:positionH relativeFrom="column">
                  <wp:posOffset>3691890</wp:posOffset>
                </wp:positionH>
                <wp:positionV relativeFrom="paragraph">
                  <wp:posOffset>177165</wp:posOffset>
                </wp:positionV>
                <wp:extent cx="1371600" cy="609600"/>
                <wp:effectExtent l="19050" t="19050" r="38100" b="4762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096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16A98A" id="Oval 17" o:spid="_x0000_s1026" style="position:absolute;margin-left:290.7pt;margin-top:13.95pt;width:108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" fillcolor="#9bbb59 [3206]" strokecolor="#f2f2f2 [3041]" strokeweight="3pt">
                <v:shadow on="t" color="#4e6128 [1606]" opacity=".5" offset="1pt"/>
              </v:oval>
            </w:pict>
          </mc:Fallback>
        </mc:AlternateContent>
      </w:r>
    </w:p>
    <w:p w:rsidR="001C0182" w:rsidRPr="00B24B7D" w:rsidRDefault="001C0182" w:rsidP="001C0182">
      <w:pPr>
        <w:pStyle w:val="ListParagraph"/>
        <w:shd w:val="clear" w:color="auto" w:fill="FFFFFF"/>
        <w:spacing w:line="360" w:lineRule="auto"/>
        <w:ind w:left="450"/>
        <w:jc w:val="both"/>
        <w:rPr>
          <w:rFonts w:ascii="Times New Roman" w:eastAsia="Times New Roman" w:hAnsi="Times New Roman" w:cs="Times New Roman"/>
          <w:sz w:val="24"/>
          <w:szCs w:val="24"/>
        </w:rPr>
      </w:pPr>
    </w:p>
    <w:p w:rsidR="001C0182" w:rsidRPr="00B24B7D" w:rsidRDefault="001C0182" w:rsidP="001C0182">
      <w:pPr>
        <w:pStyle w:val="ListParagraph"/>
        <w:shd w:val="clear" w:color="auto" w:fill="FFFFFF"/>
        <w:spacing w:line="360" w:lineRule="auto"/>
        <w:ind w:left="450"/>
        <w:jc w:val="both"/>
        <w:rPr>
          <w:rFonts w:ascii="Times New Roman" w:eastAsia="Times New Roman" w:hAnsi="Times New Roman" w:cs="Times New Roman"/>
          <w:sz w:val="24"/>
          <w:szCs w:val="24"/>
        </w:rPr>
      </w:pPr>
    </w:p>
    <w:p w:rsidR="001C0182" w:rsidRPr="00B24B7D" w:rsidRDefault="001C0182" w:rsidP="001C0182">
      <w:pPr>
        <w:pStyle w:val="ListParagraph"/>
        <w:shd w:val="clear" w:color="auto" w:fill="FFFFFF"/>
        <w:spacing w:line="360" w:lineRule="auto"/>
        <w:ind w:left="450"/>
        <w:jc w:val="both"/>
        <w:rPr>
          <w:rFonts w:ascii="Times New Roman" w:eastAsia="Times New Roman" w:hAnsi="Times New Roman" w:cs="Times New Roman"/>
          <w:sz w:val="24"/>
          <w:szCs w:val="24"/>
        </w:rPr>
      </w:pPr>
    </w:p>
    <w:p w:rsidR="001C0182" w:rsidRPr="00B24B7D" w:rsidRDefault="001C0182" w:rsidP="001C0182">
      <w:pPr>
        <w:pStyle w:val="ListParagraph"/>
        <w:shd w:val="clear" w:color="auto" w:fill="FFFFFF"/>
        <w:spacing w:before="100" w:beforeAutospacing="1" w:line="36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D" w:eastAsia="en-ID"/>
        </w:rPr>
        <mc:AlternateContent>
          <mc:Choice Requires="wps">
            <w:drawing>
              <wp:anchor distT="0" distB="0" distL="114300" distR="114300" simplePos="0" relativeHeight="251661312" behindDoc="0" locked="0" layoutInCell="1" allowOverlap="1">
                <wp:simplePos x="0" y="0"/>
                <wp:positionH relativeFrom="column">
                  <wp:posOffset>1263015</wp:posOffset>
                </wp:positionH>
                <wp:positionV relativeFrom="paragraph">
                  <wp:posOffset>278130</wp:posOffset>
                </wp:positionV>
                <wp:extent cx="1057275" cy="828675"/>
                <wp:effectExtent l="19050" t="19050" r="38100" b="47625"/>
                <wp:wrapNone/>
                <wp:docPr id="16" name="Smiley Fac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828675"/>
                        </a:xfrm>
                        <a:prstGeom prst="smileyFace">
                          <a:avLst>
                            <a:gd name="adj" fmla="val 4653"/>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579D4"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6" o:spid="_x0000_s1026" type="#_x0000_t96" style="position:absolute;margin-left:99.45pt;margin-top:21.9pt;width:83.2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" fillcolor="#4f81bd [3204]" strokecolor="#f2f2f2 [3041]" strokeweight="3pt">
                <v:shadow on="t" color="#243f60 [1604]" opacity=".5" offset="1pt"/>
              </v:shape>
            </w:pict>
          </mc:Fallback>
        </mc:AlternateContent>
      </w:r>
      <w:r>
        <w:rPr>
          <w:rFonts w:ascii="Times New Roman" w:eastAsia="Times New Roman" w:hAnsi="Times New Roman" w:cs="Times New Roman"/>
          <w:noProof/>
          <w:sz w:val="24"/>
          <w:szCs w:val="24"/>
          <w:lang w:val="en-ID" w:eastAsia="en-ID"/>
        </w:rPr>
        <mc:AlternateContent>
          <mc:Choice Requires="wps">
            <w:drawing>
              <wp:anchor distT="0" distB="0" distL="114300" distR="114300" simplePos="0" relativeHeight="251660288" behindDoc="0" locked="0" layoutInCell="1" allowOverlap="1">
                <wp:simplePos x="0" y="0"/>
                <wp:positionH relativeFrom="column">
                  <wp:posOffset>2548890</wp:posOffset>
                </wp:positionH>
                <wp:positionV relativeFrom="paragraph">
                  <wp:posOffset>211455</wp:posOffset>
                </wp:positionV>
                <wp:extent cx="1047750" cy="838200"/>
                <wp:effectExtent l="19050" t="19050" r="38100" b="47625"/>
                <wp:wrapNone/>
                <wp:docPr id="15" name="Smiley Fac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838200"/>
                        </a:xfrm>
                        <a:prstGeom prst="smileyFace">
                          <a:avLst>
                            <a:gd name="adj" fmla="val 4653"/>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201CD" id="Smiley Face 15" o:spid="_x0000_s1026" type="#_x0000_t96" style="position:absolute;margin-left:200.7pt;margin-top:16.65pt;width:82.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" fillcolor="#4f81bd [3204]" strokecolor="#f2f2f2 [3041]" strokeweight="3pt">
                <v:shadow on="t" color="#243f60 [1604]" opacity=".5" offset="1pt"/>
              </v:shape>
            </w:pict>
          </mc:Fallback>
        </mc:AlternateContent>
      </w:r>
      <w:r>
        <w:rPr>
          <w:rFonts w:ascii="Times New Roman" w:eastAsia="Times New Roman" w:hAnsi="Times New Roman" w:cs="Times New Roman"/>
          <w:noProof/>
          <w:sz w:val="24"/>
          <w:szCs w:val="24"/>
          <w:lang w:val="en-ID" w:eastAsia="en-ID"/>
        </w:rPr>
        <mc:AlternateContent>
          <mc:Choice Requires="wps">
            <w:drawing>
              <wp:anchor distT="0" distB="0" distL="114300" distR="114300" simplePos="0" relativeHeight="251659264" behindDoc="0" locked="0" layoutInCell="1" allowOverlap="1">
                <wp:simplePos x="0" y="0"/>
                <wp:positionH relativeFrom="column">
                  <wp:posOffset>-489585</wp:posOffset>
                </wp:positionH>
                <wp:positionV relativeFrom="paragraph">
                  <wp:posOffset>106680</wp:posOffset>
                </wp:positionV>
                <wp:extent cx="6391275" cy="3952875"/>
                <wp:effectExtent l="19050" t="19050" r="38100" b="476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3952875"/>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395E0" id="Rectangle 14" o:spid="_x0000_s1026" style="position:absolute;margin-left:-38.55pt;margin-top:8.4pt;width:503.25pt;height:3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" fillcolor="#8064a2 [3207]" strokecolor="#f2f2f2 [3041]" strokeweight="3pt">
                <v:shadow on="t" color="#3f3151 [1607]" opacity=".5" offset="1pt"/>
              </v:rect>
            </w:pict>
          </mc:Fallback>
        </mc:AlternateContent>
      </w:r>
    </w:p>
    <w:p w:rsidR="001C0182" w:rsidRPr="00B24B7D" w:rsidRDefault="001C0182" w:rsidP="001C0182">
      <w:pPr>
        <w:shd w:val="clear" w:color="auto" w:fill="FFFFFF"/>
        <w:spacing w:after="0" w:line="360" w:lineRule="auto"/>
        <w:jc w:val="both"/>
        <w:rPr>
          <w:rFonts w:ascii="Times New Roman" w:eastAsia="Times New Roman" w:hAnsi="Times New Roman" w:cs="Times New Roman"/>
          <w:sz w:val="24"/>
          <w:szCs w:val="24"/>
        </w:rPr>
      </w:pPr>
    </w:p>
    <w:p w:rsidR="001C0182" w:rsidRPr="00B24B7D" w:rsidRDefault="001C0182" w:rsidP="001C0182">
      <w:pPr>
        <w:shd w:val="clear" w:color="auto" w:fill="FFFFFF"/>
        <w:spacing w:after="0" w:line="360" w:lineRule="auto"/>
        <w:jc w:val="both"/>
        <w:rPr>
          <w:rFonts w:ascii="Times New Roman" w:eastAsia="Times New Roman" w:hAnsi="Times New Roman" w:cs="Times New Roman"/>
          <w:sz w:val="24"/>
          <w:szCs w:val="24"/>
        </w:rPr>
      </w:pPr>
    </w:p>
    <w:p w:rsidR="001C0182" w:rsidRPr="00B24B7D" w:rsidRDefault="001C0182" w:rsidP="001C0182">
      <w:pPr>
        <w:pStyle w:val="ListParagraph"/>
        <w:shd w:val="clear" w:color="auto" w:fill="FFFFFF"/>
        <w:spacing w:after="0" w:line="360" w:lineRule="auto"/>
        <w:ind w:left="810"/>
        <w:jc w:val="both"/>
        <w:rPr>
          <w:rFonts w:ascii="Times New Roman" w:eastAsia="Times New Roman" w:hAnsi="Times New Roman" w:cs="Times New Roman"/>
          <w:sz w:val="24"/>
          <w:szCs w:val="24"/>
        </w:rPr>
      </w:pPr>
    </w:p>
    <w:p w:rsidR="001C0182" w:rsidRPr="00B24B7D" w:rsidRDefault="001C0182" w:rsidP="001C0182">
      <w:pPr>
        <w:pStyle w:val="ListParagraph"/>
        <w:shd w:val="clear" w:color="auto" w:fill="FFFFFF"/>
        <w:spacing w:after="0" w:line="360" w:lineRule="auto"/>
        <w:ind w:left="81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D" w:eastAsia="en-ID"/>
        </w:rPr>
        <mc:AlternateContent>
          <mc:Choice Requires="wps">
            <w:drawing>
              <wp:anchor distT="0" distB="0" distL="114300" distR="114300" simplePos="0" relativeHeight="251670528" behindDoc="0" locked="0" layoutInCell="1" allowOverlap="1">
                <wp:simplePos x="0" y="0"/>
                <wp:positionH relativeFrom="column">
                  <wp:posOffset>4758690</wp:posOffset>
                </wp:positionH>
                <wp:positionV relativeFrom="paragraph">
                  <wp:posOffset>20955</wp:posOffset>
                </wp:positionV>
                <wp:extent cx="790575" cy="733425"/>
                <wp:effectExtent l="19050" t="19050" r="38100" b="47625"/>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73342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62EB2" id="Freeform 13" o:spid="_x0000_s1026" style="position:absolute;margin-left:374.7pt;margin-top:1.65pt;width:62.25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" path="m10860,2187c10451,1746,9529,1018,9015,730,7865,152,6685,,5415,,4175,152,2995,575,1967,1305,1150,2187,575,3222,242,4220,,5410,242,6560,575,7597l10860,21600,20995,7597v485,-1037,605,-2187,485,-3377c21115,3222,20420,2187,19632,1305,18575,575,17425,152,16275,,15005,,13735,152,12705,730v-529,288,-1451,1016,-1845,1457xe" fillcolor="#f79646 [3209]" strokecolor="#f2f2f2 [3041]" strokeweight="3pt">
                <v:stroke joinstyle="miter"/>
                <v:shadow on="t" color="#974706 [1609]" opacity=".5" offset="1pt"/>
                <v:path o:connecttype="custom" o:connectlocs="397484,74259;107167,366713;397484,733425;683408,366713" o:connectangles="270,180,90,0" textboxrect="5037,2277,16557,13677"/>
              </v:shape>
            </w:pict>
          </mc:Fallback>
        </mc:AlternateContent>
      </w:r>
    </w:p>
    <w:p w:rsidR="001C0182" w:rsidRPr="00B24B7D" w:rsidRDefault="001C0182" w:rsidP="001C0182">
      <w:pPr>
        <w:pStyle w:val="ListParagraph"/>
        <w:shd w:val="clear" w:color="auto" w:fill="FFFFFF"/>
        <w:spacing w:after="0" w:line="360" w:lineRule="auto"/>
        <w:ind w:left="81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D" w:eastAsia="en-ID"/>
        </w:rPr>
        <mc:AlternateContent>
          <mc:Choice Requires="wps">
            <w:drawing>
              <wp:anchor distT="0" distB="0" distL="114300" distR="114300" simplePos="0" relativeHeight="251662336" behindDoc="0" locked="0" layoutInCell="1" allowOverlap="1">
                <wp:simplePos x="0" y="0"/>
                <wp:positionH relativeFrom="column">
                  <wp:posOffset>-327660</wp:posOffset>
                </wp:positionH>
                <wp:positionV relativeFrom="paragraph">
                  <wp:posOffset>72390</wp:posOffset>
                </wp:positionV>
                <wp:extent cx="933450" cy="723900"/>
                <wp:effectExtent l="19050" t="19050" r="38100" b="7620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7239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9F691" id="Freeform 12" o:spid="_x0000_s1026" style="position:absolute;margin-left:-25.8pt;margin-top:5.7pt;width:73.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" path="m10860,2187c10451,1746,9529,1018,9015,730,7865,152,6685,,5415,,4175,152,2995,575,1967,1305,1150,2187,575,3222,242,4220,,5410,242,6560,575,7597l10860,21600,20995,7597v485,-1037,605,-2187,485,-3377c21115,3222,20420,2187,19632,1305,18575,575,17425,152,16275,,15005,,13735,152,12705,730v-529,288,-1451,1016,-1845,1457xe" fillcolor="#f79646 [3209]" strokecolor="#f2f2f2 [3041]" strokeweight="3pt">
                <v:stroke joinstyle="miter"/>
                <v:shadow on="t" color="#974706 [1609]" opacity=".5" offset="1pt"/>
                <v:path o:connecttype="custom" o:connectlocs="469318,73295;126534,361950;469318,723900;806916,361950" o:connectangles="270,180,90,0" textboxrect="5037,2277,16557,13677"/>
              </v:shape>
            </w:pict>
          </mc:Fallback>
        </mc:AlternateContent>
      </w:r>
    </w:p>
    <w:p w:rsidR="001C0182" w:rsidRDefault="001C0182" w:rsidP="001C0182">
      <w:pPr>
        <w:shd w:val="clear" w:color="auto" w:fill="FFFFFF"/>
        <w:spacing w:after="0" w:line="360" w:lineRule="auto"/>
        <w:jc w:val="both"/>
        <w:rPr>
          <w:rFonts w:ascii="Times New Roman" w:eastAsia="Times New Roman" w:hAnsi="Times New Roman" w:cs="Times New Roman"/>
          <w:sz w:val="24"/>
          <w:szCs w:val="24"/>
        </w:rPr>
      </w:pPr>
    </w:p>
    <w:p w:rsidR="001C0182" w:rsidRPr="008F4F8C" w:rsidRDefault="001C0182" w:rsidP="001C0182">
      <w:pPr>
        <w:shd w:val="clear" w:color="auto" w:fill="FFFFFF"/>
        <w:spacing w:after="0" w:line="360" w:lineRule="auto"/>
        <w:jc w:val="both"/>
        <w:rPr>
          <w:rFonts w:ascii="Times New Roman" w:eastAsia="Times New Roman" w:hAnsi="Times New Roman" w:cs="Times New Roman"/>
          <w:sz w:val="24"/>
          <w:szCs w:val="24"/>
          <w:lang w:val="en-US"/>
        </w:rPr>
      </w:pPr>
    </w:p>
    <w:p w:rsidR="001C0182" w:rsidRDefault="001C0182" w:rsidP="001C0182">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D" w:eastAsia="en-ID"/>
        </w:rPr>
        <mc:AlternateContent>
          <mc:Choice Requires="wps">
            <w:drawing>
              <wp:anchor distT="0" distB="0" distL="114300" distR="114300" simplePos="0" relativeHeight="251668480" behindDoc="0" locked="0" layoutInCell="1" allowOverlap="1">
                <wp:simplePos x="0" y="0"/>
                <wp:positionH relativeFrom="column">
                  <wp:posOffset>-232410</wp:posOffset>
                </wp:positionH>
                <wp:positionV relativeFrom="paragraph">
                  <wp:posOffset>112395</wp:posOffset>
                </wp:positionV>
                <wp:extent cx="847725" cy="609600"/>
                <wp:effectExtent l="19050" t="19050" r="38100" b="76200"/>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6096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DC632" id="Freeform 11" o:spid="_x0000_s1026" style="position:absolute;margin-left:-18.3pt;margin-top:8.85pt;width:66.7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" path="m10860,2187c10451,1746,9529,1018,9015,730,7865,152,6685,,5415,,4175,152,2995,575,1967,1305,1150,2187,575,3222,242,4220,,5410,242,6560,575,7597l10860,21600,20995,7597v485,-1037,605,-2187,485,-3377c21115,3222,20420,2187,19632,1305,18575,575,17425,152,16275,,15005,,13735,152,12705,730v-529,288,-1451,1016,-1845,1457xe" fillcolor="#f79646 [3209]" strokecolor="#f2f2f2 [3041]" strokeweight="3pt">
                <v:stroke joinstyle="miter"/>
                <v:shadow on="t" color="#974706 [1609]" opacity=".5" offset="1pt"/>
                <v:path o:connecttype="custom" o:connectlocs="426217,61722;114914,304800;426217,609600;732811,304800" o:connectangles="270,180,90,0" textboxrect="5037,2277,16557,13677"/>
              </v:shape>
            </w:pict>
          </mc:Fallback>
        </mc:AlternateContent>
      </w:r>
      <w:r>
        <w:rPr>
          <w:rFonts w:ascii="Times New Roman" w:eastAsia="Times New Roman" w:hAnsi="Times New Roman" w:cs="Times New Roman"/>
          <w:noProof/>
          <w:sz w:val="24"/>
          <w:szCs w:val="24"/>
          <w:lang w:val="en-ID" w:eastAsia="en-ID"/>
        </w:rPr>
        <mc:AlternateContent>
          <mc:Choice Requires="wps">
            <w:drawing>
              <wp:anchor distT="0" distB="0" distL="114300" distR="114300" simplePos="0" relativeHeight="251669504" behindDoc="0" locked="0" layoutInCell="1" allowOverlap="1">
                <wp:simplePos x="0" y="0"/>
                <wp:positionH relativeFrom="column">
                  <wp:posOffset>4730115</wp:posOffset>
                </wp:positionH>
                <wp:positionV relativeFrom="paragraph">
                  <wp:posOffset>7620</wp:posOffset>
                </wp:positionV>
                <wp:extent cx="819150" cy="647700"/>
                <wp:effectExtent l="19050" t="19050" r="38100" b="7620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6477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1D4A4" id="Freeform 10" o:spid="_x0000_s1026" style="position:absolute;margin-left:372.45pt;margin-top:.6pt;width:64.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" path="m10860,2187c10451,1746,9529,1018,9015,730,7865,152,6685,,5415,,4175,152,2995,575,1967,1305,1150,2187,575,3222,242,4220,,5410,242,6560,575,7597l10860,21600,20995,7597v485,-1037,605,-2187,485,-3377c21115,3222,20420,2187,19632,1305,18575,575,17425,152,16275,,15005,,13735,152,12705,730v-529,288,-1451,1016,-1845,1457xe" fillcolor="#f79646 [3209]" strokecolor="#f2f2f2 [3041]" strokeweight="3pt">
                <v:stroke joinstyle="miter"/>
                <v:shadow on="t" color="#974706 [1609]" opacity=".5" offset="1pt"/>
                <v:path o:connecttype="custom" o:connectlocs="411850,65580;111040,323850;411850,647700;708110,323850" o:connectangles="270,180,90,0" textboxrect="5037,2277,16557,13677"/>
              </v:shape>
            </w:pict>
          </mc:Fallback>
        </mc:AlternateContent>
      </w:r>
    </w:p>
    <w:p w:rsidR="001C0182" w:rsidRPr="00C426E1" w:rsidRDefault="001C0182" w:rsidP="001C0182">
      <w:pPr>
        <w:shd w:val="clear" w:color="auto" w:fill="FFFFFF"/>
        <w:spacing w:after="0" w:line="360" w:lineRule="auto"/>
        <w:jc w:val="both"/>
        <w:rPr>
          <w:rFonts w:ascii="Times New Roman" w:eastAsia="Times New Roman" w:hAnsi="Times New Roman" w:cs="Times New Roman"/>
          <w:sz w:val="24"/>
          <w:szCs w:val="24"/>
          <w:lang w:val="en-US"/>
        </w:rPr>
      </w:pPr>
    </w:p>
    <w:p w:rsidR="001C0182" w:rsidRDefault="001C0182" w:rsidP="001C0182">
      <w:pPr>
        <w:shd w:val="clear" w:color="auto" w:fill="FFFFFF"/>
        <w:spacing w:after="0" w:line="360" w:lineRule="auto"/>
        <w:jc w:val="both"/>
        <w:rPr>
          <w:rFonts w:ascii="Times New Roman" w:eastAsia="Times New Roman" w:hAnsi="Times New Roman" w:cs="Times New Roman"/>
          <w:sz w:val="24"/>
          <w:szCs w:val="24"/>
        </w:rPr>
      </w:pPr>
    </w:p>
    <w:p w:rsidR="001C0182" w:rsidRDefault="001C0182" w:rsidP="001C0182">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D" w:eastAsia="en-ID"/>
        </w:rPr>
        <mc:AlternateContent>
          <mc:Choice Requires="wps">
            <w:drawing>
              <wp:anchor distT="0" distB="0" distL="114300" distR="114300" simplePos="0" relativeHeight="251663360" behindDoc="0" locked="0" layoutInCell="1" allowOverlap="1">
                <wp:simplePos x="0" y="0"/>
                <wp:positionH relativeFrom="column">
                  <wp:posOffset>-327660</wp:posOffset>
                </wp:positionH>
                <wp:positionV relativeFrom="paragraph">
                  <wp:posOffset>190500</wp:posOffset>
                </wp:positionV>
                <wp:extent cx="1000125" cy="742950"/>
                <wp:effectExtent l="19050" t="19050" r="38100" b="7620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74295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5F8ED" id="Freeform 9" o:spid="_x0000_s1026" style="position:absolute;margin-left:-25.8pt;margin-top:15pt;width:78.7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" path="m10860,2187c10451,1746,9529,1018,9015,730,7865,152,6685,,5415,,4175,152,2995,575,1967,1305,1150,2187,575,3222,242,4220,,5410,242,6560,575,7597l10860,21600,20995,7597v485,-1037,605,-2187,485,-3377c21115,3222,20420,2187,19632,1305,18575,575,17425,152,16275,,15005,,13735,152,12705,730v-529,288,-1451,1016,-1845,1457xe" fillcolor="#f79646 [3209]" strokecolor="#f2f2f2 [3041]" strokeweight="3pt">
                <v:stroke joinstyle="miter"/>
                <v:shadow on="t" color="#974706 [1609]" opacity=".5" offset="1pt"/>
                <v:path o:connecttype="custom" o:connectlocs="502841,75224;135573,371475;502841,742950;864553,371475" o:connectangles="270,180,90,0" textboxrect="5037,2277,16557,13677"/>
              </v:shape>
            </w:pict>
          </mc:Fallback>
        </mc:AlternateContent>
      </w:r>
      <w:r>
        <w:rPr>
          <w:rFonts w:ascii="Times New Roman" w:eastAsia="Times New Roman" w:hAnsi="Times New Roman" w:cs="Times New Roman"/>
          <w:noProof/>
          <w:sz w:val="24"/>
          <w:szCs w:val="24"/>
          <w:lang w:val="en-ID" w:eastAsia="en-ID"/>
        </w:rPr>
        <mc:AlternateContent>
          <mc:Choice Requires="wps">
            <w:drawing>
              <wp:anchor distT="0" distB="0" distL="114300" distR="114300" simplePos="0" relativeHeight="251664384" behindDoc="0" locked="0" layoutInCell="1" allowOverlap="1">
                <wp:simplePos x="0" y="0"/>
                <wp:positionH relativeFrom="column">
                  <wp:posOffset>805815</wp:posOffset>
                </wp:positionH>
                <wp:positionV relativeFrom="paragraph">
                  <wp:posOffset>200025</wp:posOffset>
                </wp:positionV>
                <wp:extent cx="1104900" cy="685800"/>
                <wp:effectExtent l="19050" t="19050" r="38100" b="7620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858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39157" id="Freeform 8" o:spid="_x0000_s1026" style="position:absolute;margin-left:63.45pt;margin-top:15.75pt;width:8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" path="m10860,2187c10451,1746,9529,1018,9015,730,7865,152,6685,,5415,,4175,152,2995,575,1967,1305,1150,2187,575,3222,242,4220,,5410,242,6560,575,7597l10860,21600,20995,7597v485,-1037,605,-2187,485,-3377c21115,3222,20420,2187,19632,1305,18575,575,17425,152,16275,,15005,,13735,152,12705,730v-529,288,-1451,1016,-1845,1457xe" fillcolor="#f79646 [3209]" strokecolor="#f2f2f2 [3041]" strokeweight="3pt">
                <v:stroke joinstyle="miter"/>
                <v:shadow on="t" color="#974706 [1609]" opacity=".5" offset="1pt"/>
                <v:path o:connecttype="custom" o:connectlocs="555519,69437;149775,342900;555519,685800;955125,342900" o:connectangles="270,180,90,0" textboxrect="5037,2277,16557,13677"/>
              </v:shape>
            </w:pict>
          </mc:Fallback>
        </mc:AlternateContent>
      </w:r>
      <w:r>
        <w:rPr>
          <w:rFonts w:ascii="Times New Roman" w:eastAsia="Times New Roman" w:hAnsi="Times New Roman" w:cs="Times New Roman"/>
          <w:noProof/>
          <w:sz w:val="24"/>
          <w:szCs w:val="24"/>
          <w:lang w:val="en-ID" w:eastAsia="en-ID"/>
        </w:rPr>
        <mc:AlternateContent>
          <mc:Choice Requires="wps">
            <w:drawing>
              <wp:anchor distT="0" distB="0" distL="114300" distR="114300" simplePos="0" relativeHeight="251665408" behindDoc="0" locked="0" layoutInCell="1" allowOverlap="1">
                <wp:simplePos x="0" y="0"/>
                <wp:positionH relativeFrom="column">
                  <wp:posOffset>2025015</wp:posOffset>
                </wp:positionH>
                <wp:positionV relativeFrom="paragraph">
                  <wp:posOffset>247650</wp:posOffset>
                </wp:positionV>
                <wp:extent cx="1162050" cy="638175"/>
                <wp:effectExtent l="19050" t="19050" r="38100" b="7620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63817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D078F" id="Freeform 7" o:spid="_x0000_s1026" style="position:absolute;margin-left:159.45pt;margin-top:19.5pt;width:91.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" path="m10860,2187c10451,1746,9529,1018,9015,730,7865,152,6685,,5415,,4175,152,2995,575,1967,1305,1150,2187,575,3222,242,4220,,5410,242,6560,575,7597l10860,21600,20995,7597v485,-1037,605,-2187,485,-3377c21115,3222,20420,2187,19632,1305,18575,575,17425,152,16275,,15005,,13735,152,12705,730v-529,288,-1451,1016,-1845,1457xe" fillcolor="#f79646 [3209]" strokecolor="#f2f2f2 [3041]" strokeweight="3pt">
                <v:stroke joinstyle="miter"/>
                <v:shadow on="t" color="#974706 [1609]" opacity=".5" offset="1pt"/>
                <v:path o:connecttype="custom" o:connectlocs="584253,64615;157522,319088;584253,638175;1004528,319088" o:connectangles="270,180,90,0" textboxrect="5037,2277,16557,13677"/>
              </v:shape>
            </w:pict>
          </mc:Fallback>
        </mc:AlternateContent>
      </w:r>
      <w:r>
        <w:rPr>
          <w:rFonts w:ascii="Times New Roman" w:eastAsia="Times New Roman" w:hAnsi="Times New Roman" w:cs="Times New Roman"/>
          <w:noProof/>
          <w:sz w:val="24"/>
          <w:szCs w:val="24"/>
          <w:lang w:val="en-ID" w:eastAsia="en-ID"/>
        </w:rPr>
        <mc:AlternateContent>
          <mc:Choice Requires="wps">
            <w:drawing>
              <wp:anchor distT="0" distB="0" distL="114300" distR="114300" simplePos="0" relativeHeight="251666432" behindDoc="0" locked="0" layoutInCell="1" allowOverlap="1">
                <wp:simplePos x="0" y="0"/>
                <wp:positionH relativeFrom="column">
                  <wp:posOffset>3425190</wp:posOffset>
                </wp:positionH>
                <wp:positionV relativeFrom="paragraph">
                  <wp:posOffset>190500</wp:posOffset>
                </wp:positionV>
                <wp:extent cx="1057275" cy="695325"/>
                <wp:effectExtent l="19050" t="19050" r="38100" b="7620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69532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90E05" id="Freeform 6" o:spid="_x0000_s1026" style="position:absolute;margin-left:269.7pt;margin-top:15pt;width:83.25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" path="m10860,2187c10451,1746,9529,1018,9015,730,7865,152,6685,,5415,,4175,152,2995,575,1967,1305,1150,2187,575,3222,242,4220,,5410,242,6560,575,7597l10860,21600,20995,7597v485,-1037,605,-2187,485,-3377c21115,3222,20420,2187,19632,1305,18575,575,17425,152,16275,,15005,,13735,152,12705,730v-529,288,-1451,1016,-1845,1457xe" fillcolor="#f79646 [3209]" strokecolor="#f2f2f2 [3041]" strokeweight="3pt">
                <v:stroke joinstyle="miter"/>
                <v:shadow on="t" color="#974706 [1609]" opacity=".5" offset="1pt"/>
                <v:path o:connecttype="custom" o:connectlocs="531574,70402;143320,347663;531574,695325;913956,347663" o:connectangles="270,180,90,0" textboxrect="5037,2277,16557,13677"/>
              </v:shape>
            </w:pict>
          </mc:Fallback>
        </mc:AlternateContent>
      </w:r>
      <w:r>
        <w:rPr>
          <w:rFonts w:ascii="Times New Roman" w:eastAsia="Times New Roman" w:hAnsi="Times New Roman" w:cs="Times New Roman"/>
          <w:noProof/>
          <w:sz w:val="24"/>
          <w:szCs w:val="24"/>
          <w:lang w:val="en-ID" w:eastAsia="en-ID"/>
        </w:rPr>
        <mc:AlternateContent>
          <mc:Choice Requires="wps">
            <w:drawing>
              <wp:anchor distT="0" distB="0" distL="114300" distR="114300" simplePos="0" relativeHeight="251667456" behindDoc="0" locked="0" layoutInCell="1" allowOverlap="1">
                <wp:simplePos x="0" y="0"/>
                <wp:positionH relativeFrom="column">
                  <wp:posOffset>4730115</wp:posOffset>
                </wp:positionH>
                <wp:positionV relativeFrom="paragraph">
                  <wp:posOffset>190500</wp:posOffset>
                </wp:positionV>
                <wp:extent cx="952500" cy="638175"/>
                <wp:effectExtent l="19050" t="19050" r="38100" b="7620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3817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49B1" id="Freeform 5" o:spid="_x0000_s1026" style="position:absolute;margin-left:372.45pt;margin-top:15pt;width:7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" path="m10860,2187c10451,1746,9529,1018,9015,730,7865,152,6685,,5415,,4175,152,2995,575,1967,1305,1150,2187,575,3222,242,4220,,5410,242,6560,575,7597l10860,21600,20995,7597v485,-1037,605,-2187,485,-3377c21115,3222,20420,2187,19632,1305,18575,575,17425,152,16275,,15005,,13735,152,12705,730v-529,288,-1451,1016,-1845,1457xe" fillcolor="#f79646 [3209]" strokecolor="#f2f2f2 [3041]" strokeweight="3pt">
                <v:stroke joinstyle="miter"/>
                <v:shadow on="t" color="#974706 [1609]" opacity=".5" offset="1pt"/>
                <v:path o:connecttype="custom" o:connectlocs="478896,64615;129117,319088;478896,638175;823383,319088" o:connectangles="270,180,90,0" textboxrect="5037,2277,16557,13677"/>
              </v:shape>
            </w:pict>
          </mc:Fallback>
        </mc:AlternateContent>
      </w:r>
    </w:p>
    <w:p w:rsidR="001C0182" w:rsidRDefault="001C0182" w:rsidP="001C0182">
      <w:pPr>
        <w:shd w:val="clear" w:color="auto" w:fill="FFFFFF"/>
        <w:spacing w:after="0" w:line="360" w:lineRule="auto"/>
        <w:jc w:val="both"/>
        <w:rPr>
          <w:rFonts w:ascii="Times New Roman" w:eastAsia="Times New Roman" w:hAnsi="Times New Roman" w:cs="Times New Roman"/>
          <w:sz w:val="24"/>
          <w:szCs w:val="24"/>
        </w:rPr>
      </w:pPr>
    </w:p>
    <w:p w:rsidR="001C0182" w:rsidRDefault="001C0182" w:rsidP="001C0182">
      <w:pPr>
        <w:shd w:val="clear" w:color="auto" w:fill="FFFFFF"/>
        <w:spacing w:after="0" w:line="360" w:lineRule="auto"/>
        <w:jc w:val="both"/>
        <w:rPr>
          <w:rFonts w:ascii="Times New Roman" w:eastAsia="Times New Roman" w:hAnsi="Times New Roman" w:cs="Times New Roman"/>
          <w:sz w:val="24"/>
          <w:szCs w:val="24"/>
        </w:rPr>
      </w:pPr>
    </w:p>
    <w:p w:rsidR="001C0182" w:rsidRDefault="001C0182" w:rsidP="001C0182">
      <w:pPr>
        <w:shd w:val="clear" w:color="auto" w:fill="FFFFFF"/>
        <w:spacing w:after="0" w:line="360" w:lineRule="auto"/>
        <w:jc w:val="both"/>
        <w:rPr>
          <w:rFonts w:ascii="Times New Roman" w:eastAsia="Times New Roman" w:hAnsi="Times New Roman" w:cs="Times New Roman"/>
          <w:sz w:val="24"/>
          <w:szCs w:val="24"/>
        </w:rPr>
      </w:pPr>
    </w:p>
    <w:p w:rsidR="001C0182" w:rsidRDefault="001C0182" w:rsidP="006F7817">
      <w:pPr>
        <w:shd w:val="clear" w:color="auto" w:fill="FFFFFF"/>
        <w:spacing w:after="0" w:line="360" w:lineRule="auto"/>
        <w:jc w:val="both"/>
        <w:rPr>
          <w:rFonts w:ascii="Times New Roman" w:eastAsia="Times New Roman" w:hAnsi="Times New Roman" w:cs="Times New Roman"/>
          <w:sz w:val="24"/>
          <w:szCs w:val="24"/>
          <w:lang w:val="en-US"/>
        </w:rPr>
      </w:pPr>
    </w:p>
    <w:p w:rsidR="001C0182" w:rsidRPr="006F7817" w:rsidRDefault="001C0182" w:rsidP="001C0182">
      <w:pPr>
        <w:shd w:val="clear" w:color="auto" w:fill="FFFFFF"/>
        <w:spacing w:after="0" w:line="360" w:lineRule="auto"/>
        <w:ind w:left="426"/>
        <w:jc w:val="both"/>
        <w:rPr>
          <w:rFonts w:ascii="Times New Roman" w:eastAsia="Times New Roman" w:hAnsi="Times New Roman" w:cs="Times New Roman"/>
          <w:b/>
          <w:sz w:val="24"/>
          <w:szCs w:val="24"/>
          <w:lang w:val="en-US"/>
        </w:rPr>
      </w:pPr>
      <w:proofErr w:type="spellStart"/>
      <w:proofErr w:type="gramStart"/>
      <w:r w:rsidRPr="006F7817">
        <w:rPr>
          <w:rFonts w:ascii="Times New Roman" w:eastAsia="Times New Roman" w:hAnsi="Times New Roman" w:cs="Times New Roman"/>
          <w:b/>
          <w:sz w:val="24"/>
          <w:szCs w:val="24"/>
          <w:lang w:val="en-US"/>
        </w:rPr>
        <w:t>Keterangan</w:t>
      </w:r>
      <w:proofErr w:type="spellEnd"/>
      <w:r w:rsidRPr="006F7817">
        <w:rPr>
          <w:rFonts w:ascii="Times New Roman" w:eastAsia="Times New Roman" w:hAnsi="Times New Roman" w:cs="Times New Roman"/>
          <w:b/>
          <w:sz w:val="24"/>
          <w:szCs w:val="24"/>
          <w:lang w:val="en-US"/>
        </w:rPr>
        <w:t xml:space="preserve"> :</w:t>
      </w:r>
      <w:proofErr w:type="gramEnd"/>
    </w:p>
    <w:p w:rsidR="001C0182" w:rsidRDefault="001C0182" w:rsidP="001C0182">
      <w:pPr>
        <w:shd w:val="clear" w:color="auto" w:fill="FFFFFF"/>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ID" w:eastAsia="en-ID"/>
        </w:rPr>
        <mc:AlternateContent>
          <mc:Choice Requires="wps">
            <w:drawing>
              <wp:anchor distT="0" distB="0" distL="114300" distR="114300" simplePos="0" relativeHeight="251672576" behindDoc="0" locked="0" layoutInCell="1" allowOverlap="1">
                <wp:simplePos x="0" y="0"/>
                <wp:positionH relativeFrom="column">
                  <wp:posOffset>158115</wp:posOffset>
                </wp:positionH>
                <wp:positionV relativeFrom="paragraph">
                  <wp:posOffset>70485</wp:posOffset>
                </wp:positionV>
                <wp:extent cx="1000125" cy="676275"/>
                <wp:effectExtent l="19050" t="20955" r="38100" b="4572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76275"/>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2EB6CC" id="Oval 4" o:spid="_x0000_s1026" style="position:absolute;margin-left:12.45pt;margin-top:5.55pt;width:78.7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" fillcolor="#9bbb59 [3206]" strokecolor="#f2f2f2 [3041]" strokeweight="3pt">
                <v:shadow on="t" color="#4e6128 [1606]" opacity=".5" offset="1pt"/>
              </v:oval>
            </w:pict>
          </mc:Fallback>
        </mc:AlternateContent>
      </w:r>
    </w:p>
    <w:p w:rsidR="001C0182" w:rsidRDefault="001C0182" w:rsidP="001C0182">
      <w:pPr>
        <w:shd w:val="clear" w:color="auto" w:fill="FFFFFF"/>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w:t>
      </w:r>
      <w:proofErr w:type="spellStart"/>
      <w:r>
        <w:rPr>
          <w:rFonts w:ascii="Times New Roman" w:eastAsia="Times New Roman" w:hAnsi="Times New Roman" w:cs="Times New Roman"/>
          <w:sz w:val="24"/>
          <w:szCs w:val="24"/>
          <w:lang w:val="en-US"/>
        </w:rPr>
        <w:t>Seksi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Dokumentasi</w:t>
      </w:r>
      <w:proofErr w:type="spellEnd"/>
    </w:p>
    <w:p w:rsidR="001C0182" w:rsidRDefault="001C0182" w:rsidP="001C0182">
      <w:pPr>
        <w:shd w:val="clear" w:color="auto" w:fill="FFFFFF"/>
        <w:spacing w:after="0" w:line="360" w:lineRule="auto"/>
        <w:jc w:val="both"/>
        <w:rPr>
          <w:rFonts w:ascii="Times New Roman" w:eastAsia="Times New Roman" w:hAnsi="Times New Roman" w:cs="Times New Roman"/>
          <w:sz w:val="24"/>
          <w:szCs w:val="24"/>
          <w:lang w:val="en-US"/>
        </w:rPr>
      </w:pPr>
    </w:p>
    <w:p w:rsidR="001C0182" w:rsidRDefault="001C0182" w:rsidP="001C0182">
      <w:pPr>
        <w:shd w:val="clear" w:color="auto" w:fill="FFFFFF"/>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ID" w:eastAsia="en-ID"/>
        </w:rPr>
        <w:lastRenderedPageBreak/>
        <mc:AlternateContent>
          <mc:Choice Requires="wps">
            <w:drawing>
              <wp:anchor distT="0" distB="0" distL="114300" distR="114300" simplePos="0" relativeHeight="251673600" behindDoc="0" locked="0" layoutInCell="1" allowOverlap="1">
                <wp:simplePos x="0" y="0"/>
                <wp:positionH relativeFrom="column">
                  <wp:posOffset>158115</wp:posOffset>
                </wp:positionH>
                <wp:positionV relativeFrom="paragraph">
                  <wp:posOffset>232410</wp:posOffset>
                </wp:positionV>
                <wp:extent cx="952500" cy="638175"/>
                <wp:effectExtent l="19050" t="19050" r="38100" b="47625"/>
                <wp:wrapNone/>
                <wp:docPr id="3" name="Smiley Fac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38175"/>
                        </a:xfrm>
                        <a:prstGeom prst="smileyFace">
                          <a:avLst>
                            <a:gd name="adj" fmla="val 4653"/>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48460" id="Smiley Face 3" o:spid="_x0000_s1026" type="#_x0000_t96" style="position:absolute;margin-left:12.45pt;margin-top:18.3pt;width:75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" fillcolor="#4f81bd [3204]" strokecolor="#f2f2f2 [3041]" strokeweight="3pt">
                <v:shadow on="t" color="#243f60 [1604]" opacity=".5" offset="1pt"/>
              </v:shape>
            </w:pict>
          </mc:Fallback>
        </mc:AlternateContent>
      </w:r>
    </w:p>
    <w:p w:rsidR="001C0182" w:rsidRDefault="001C0182" w:rsidP="001C0182">
      <w:pPr>
        <w:shd w:val="clear" w:color="auto" w:fill="FFFFFF"/>
        <w:spacing w:after="0" w:line="360" w:lineRule="auto"/>
        <w:jc w:val="both"/>
        <w:rPr>
          <w:rFonts w:ascii="Times New Roman" w:eastAsia="Times New Roman" w:hAnsi="Times New Roman" w:cs="Times New Roman"/>
          <w:sz w:val="24"/>
          <w:szCs w:val="24"/>
          <w:lang w:val="en-US"/>
        </w:rPr>
      </w:pPr>
    </w:p>
    <w:p w:rsidR="001C0182" w:rsidRDefault="001C0182" w:rsidP="001C0182">
      <w:pPr>
        <w:shd w:val="clear" w:color="auto" w:fill="FFFFFF"/>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w:t>
      </w:r>
      <w:proofErr w:type="spellStart"/>
      <w:r>
        <w:rPr>
          <w:rFonts w:ascii="Times New Roman" w:eastAsia="Times New Roman" w:hAnsi="Times New Roman" w:cs="Times New Roman"/>
          <w:sz w:val="24"/>
          <w:szCs w:val="24"/>
          <w:lang w:val="en-US"/>
        </w:rPr>
        <w:t>Pemateri</w:t>
      </w:r>
      <w:proofErr w:type="spellEnd"/>
    </w:p>
    <w:p w:rsidR="001C0182" w:rsidRDefault="001C0182" w:rsidP="001C0182">
      <w:pPr>
        <w:shd w:val="clear" w:color="auto" w:fill="FFFFFF"/>
        <w:spacing w:after="0" w:line="360" w:lineRule="auto"/>
        <w:jc w:val="both"/>
        <w:rPr>
          <w:rFonts w:ascii="Times New Roman" w:eastAsia="Times New Roman" w:hAnsi="Times New Roman" w:cs="Times New Roman"/>
          <w:sz w:val="24"/>
          <w:szCs w:val="24"/>
          <w:lang w:val="en-US"/>
        </w:rPr>
      </w:pPr>
    </w:p>
    <w:p w:rsidR="001C0182" w:rsidRDefault="001C0182" w:rsidP="001C0182">
      <w:pPr>
        <w:shd w:val="clear" w:color="auto" w:fill="FFFFFF"/>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ID" w:eastAsia="en-ID"/>
        </w:rPr>
        <mc:AlternateContent>
          <mc:Choice Requires="wps">
            <w:drawing>
              <wp:anchor distT="0" distB="0" distL="114300" distR="114300" simplePos="0" relativeHeight="251674624" behindDoc="0" locked="0" layoutInCell="1" allowOverlap="1">
                <wp:simplePos x="0" y="0"/>
                <wp:positionH relativeFrom="column">
                  <wp:posOffset>158115</wp:posOffset>
                </wp:positionH>
                <wp:positionV relativeFrom="paragraph">
                  <wp:posOffset>219075</wp:posOffset>
                </wp:positionV>
                <wp:extent cx="952500" cy="600075"/>
                <wp:effectExtent l="19050" t="19050" r="38100" b="7620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0007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569D2" id="Freeform 2" o:spid="_x0000_s1026" style="position:absolute;margin-left:12.45pt;margin-top:17.25pt;width:7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" path="m10860,2187c10451,1746,9529,1018,9015,730,7865,152,6685,,5415,,4175,152,2995,575,1967,1305,1150,2187,575,3222,242,4220,,5410,242,6560,575,7597l10860,21600,20995,7597v485,-1037,605,-2187,485,-3377c21115,3222,20420,2187,19632,1305,18575,575,17425,152,16275,,15005,,13735,152,12705,730v-529,288,-1451,1016,-1845,1457xe" fillcolor="#f79646 [3209]" strokecolor="#f2f2f2 [3041]" strokeweight="3pt">
                <v:stroke joinstyle="miter"/>
                <v:shadow on="t" color="#974706 [1609]" opacity=".5" offset="1pt"/>
                <v:path o:connecttype="custom" o:connectlocs="478896,60758;129117,300038;478896,600075;823383,300038" o:connectangles="270,180,90,0" textboxrect="5037,2277,16557,13677"/>
              </v:shape>
            </w:pict>
          </mc:Fallback>
        </mc:AlternateContent>
      </w:r>
    </w:p>
    <w:p w:rsidR="001C0182" w:rsidRDefault="001C0182" w:rsidP="001C0182">
      <w:pPr>
        <w:shd w:val="clear" w:color="auto" w:fill="FFFFFF"/>
        <w:spacing w:after="0" w:line="360" w:lineRule="auto"/>
        <w:jc w:val="both"/>
        <w:rPr>
          <w:rFonts w:ascii="Times New Roman" w:eastAsia="Times New Roman" w:hAnsi="Times New Roman" w:cs="Times New Roman"/>
          <w:sz w:val="24"/>
          <w:szCs w:val="24"/>
          <w:lang w:val="en-US"/>
        </w:rPr>
      </w:pPr>
    </w:p>
    <w:p w:rsidR="001C0182" w:rsidRDefault="001C0182" w:rsidP="001C0182">
      <w:pPr>
        <w:shd w:val="clear" w:color="auto" w:fill="FFFFFF"/>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t xml:space="preserve">: </w:t>
      </w:r>
      <w:proofErr w:type="spellStart"/>
      <w:r>
        <w:rPr>
          <w:rFonts w:ascii="Times New Roman" w:eastAsia="Times New Roman" w:hAnsi="Times New Roman" w:cs="Times New Roman"/>
          <w:sz w:val="24"/>
          <w:szCs w:val="24"/>
          <w:lang w:val="en-US"/>
        </w:rPr>
        <w:t>Audien</w:t>
      </w:r>
      <w:proofErr w:type="spellEnd"/>
      <w:r>
        <w:rPr>
          <w:rFonts w:ascii="Times New Roman" w:eastAsia="Times New Roman" w:hAnsi="Times New Roman" w:cs="Times New Roman"/>
          <w:sz w:val="24"/>
          <w:szCs w:val="24"/>
          <w:lang w:val="en-US"/>
        </w:rPr>
        <w:t xml:space="preserve"> </w:t>
      </w:r>
    </w:p>
    <w:p w:rsidR="001C0182" w:rsidRDefault="001C0182" w:rsidP="001C0182">
      <w:pPr>
        <w:shd w:val="clear" w:color="auto" w:fill="FFFFFF"/>
        <w:spacing w:after="0" w:line="360" w:lineRule="auto"/>
        <w:jc w:val="both"/>
        <w:rPr>
          <w:rFonts w:ascii="Times New Roman" w:eastAsia="Times New Roman" w:hAnsi="Times New Roman" w:cs="Times New Roman"/>
          <w:sz w:val="24"/>
          <w:szCs w:val="24"/>
          <w:lang w:val="en-US"/>
        </w:rPr>
      </w:pPr>
    </w:p>
    <w:p w:rsidR="001C0182" w:rsidRPr="00A41A27" w:rsidRDefault="001C0182" w:rsidP="001C0182">
      <w:pPr>
        <w:shd w:val="clear" w:color="auto" w:fill="FFFFFF"/>
        <w:spacing w:after="0" w:line="360" w:lineRule="auto"/>
        <w:jc w:val="both"/>
        <w:rPr>
          <w:rFonts w:ascii="Times New Roman" w:eastAsia="Times New Roman" w:hAnsi="Times New Roman" w:cs="Times New Roman"/>
          <w:sz w:val="24"/>
          <w:szCs w:val="24"/>
          <w:lang w:val="en-US"/>
        </w:rPr>
      </w:pPr>
    </w:p>
    <w:p w:rsidR="001C0182" w:rsidRPr="00B24B7D" w:rsidRDefault="001C0182" w:rsidP="001C0182">
      <w:pPr>
        <w:pStyle w:val="ListParagraph"/>
        <w:numPr>
          <w:ilvl w:val="0"/>
          <w:numId w:val="14"/>
        </w:numPr>
        <w:shd w:val="clear" w:color="auto" w:fill="FFFFFF"/>
        <w:spacing w:after="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 xml:space="preserve">Proses kegiatan penyuluhan </w:t>
      </w:r>
    </w:p>
    <w:tbl>
      <w:tblPr>
        <w:tblW w:w="8646" w:type="dxa"/>
        <w:tblInd w:w="534" w:type="dxa"/>
        <w:shd w:val="clear" w:color="auto" w:fill="FFFFFF"/>
        <w:tblCellMar>
          <w:left w:w="0" w:type="dxa"/>
          <w:right w:w="0" w:type="dxa"/>
        </w:tblCellMar>
        <w:tblLook w:val="04A0" w:firstRow="1" w:lastRow="0" w:firstColumn="1" w:lastColumn="0" w:noHBand="0" w:noVBand="1"/>
      </w:tblPr>
      <w:tblGrid>
        <w:gridCol w:w="708"/>
        <w:gridCol w:w="1276"/>
        <w:gridCol w:w="3119"/>
        <w:gridCol w:w="3543"/>
      </w:tblGrid>
      <w:tr w:rsidR="001C0182" w:rsidRPr="00B24B7D" w:rsidTr="00AE50AE">
        <w:tc>
          <w:tcPr>
            <w:tcW w:w="708"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1C0182" w:rsidRPr="00B24B7D" w:rsidRDefault="001C0182" w:rsidP="00AE50AE">
            <w:pPr>
              <w:spacing w:after="0" w:line="360" w:lineRule="auto"/>
              <w:ind w:left="90"/>
              <w:rPr>
                <w:rFonts w:ascii="Times New Roman" w:eastAsia="Times New Roman" w:hAnsi="Times New Roman" w:cs="Times New Roman"/>
                <w:b/>
                <w:sz w:val="24"/>
                <w:szCs w:val="24"/>
              </w:rPr>
            </w:pPr>
            <w:r w:rsidRPr="00B24B7D">
              <w:rPr>
                <w:rFonts w:ascii="Times New Roman" w:eastAsia="Times New Roman" w:hAnsi="Times New Roman" w:cs="Times New Roman"/>
                <w:b/>
                <w:sz w:val="24"/>
                <w:szCs w:val="24"/>
              </w:rPr>
              <w:t>No.</w:t>
            </w:r>
          </w:p>
        </w:tc>
        <w:tc>
          <w:tcPr>
            <w:tcW w:w="1276"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1C0182" w:rsidRPr="00B24B7D" w:rsidRDefault="001C0182" w:rsidP="00AE50AE">
            <w:pPr>
              <w:spacing w:after="0" w:line="360" w:lineRule="auto"/>
              <w:jc w:val="center"/>
              <w:rPr>
                <w:rFonts w:ascii="Times New Roman" w:eastAsia="Times New Roman" w:hAnsi="Times New Roman" w:cs="Times New Roman"/>
                <w:b/>
                <w:sz w:val="24"/>
                <w:szCs w:val="24"/>
              </w:rPr>
            </w:pPr>
            <w:r w:rsidRPr="00B24B7D">
              <w:rPr>
                <w:rFonts w:ascii="Times New Roman" w:eastAsia="Times New Roman" w:hAnsi="Times New Roman" w:cs="Times New Roman"/>
                <w:b/>
                <w:sz w:val="24"/>
                <w:szCs w:val="24"/>
              </w:rPr>
              <w:t>Waktu</w:t>
            </w:r>
          </w:p>
        </w:tc>
        <w:tc>
          <w:tcPr>
            <w:tcW w:w="3119"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1C0182" w:rsidRPr="00B24B7D" w:rsidRDefault="001C0182" w:rsidP="00AE50AE">
            <w:pPr>
              <w:spacing w:after="0" w:line="360" w:lineRule="auto"/>
              <w:jc w:val="center"/>
              <w:rPr>
                <w:rFonts w:ascii="Times New Roman" w:eastAsia="Times New Roman" w:hAnsi="Times New Roman" w:cs="Times New Roman"/>
                <w:b/>
                <w:sz w:val="24"/>
                <w:szCs w:val="24"/>
              </w:rPr>
            </w:pPr>
            <w:r w:rsidRPr="00B24B7D">
              <w:rPr>
                <w:rFonts w:ascii="Times New Roman" w:eastAsia="Times New Roman" w:hAnsi="Times New Roman" w:cs="Times New Roman"/>
                <w:b/>
                <w:sz w:val="24"/>
                <w:szCs w:val="24"/>
              </w:rPr>
              <w:t>Kegiatan Penyuluhan</w:t>
            </w:r>
          </w:p>
        </w:tc>
        <w:tc>
          <w:tcPr>
            <w:tcW w:w="3543" w:type="dxa"/>
            <w:tcBorders>
              <w:top w:val="single" w:sz="8"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hideMark/>
          </w:tcPr>
          <w:p w:rsidR="001C0182" w:rsidRPr="00B24B7D" w:rsidRDefault="001C0182" w:rsidP="00AE50AE">
            <w:pPr>
              <w:spacing w:after="0" w:line="360" w:lineRule="auto"/>
              <w:jc w:val="center"/>
              <w:rPr>
                <w:rFonts w:ascii="Times New Roman" w:eastAsia="Times New Roman" w:hAnsi="Times New Roman" w:cs="Times New Roman"/>
                <w:b/>
                <w:sz w:val="24"/>
                <w:szCs w:val="24"/>
              </w:rPr>
            </w:pPr>
            <w:r w:rsidRPr="00B24B7D">
              <w:rPr>
                <w:rFonts w:ascii="Times New Roman" w:eastAsia="Times New Roman" w:hAnsi="Times New Roman" w:cs="Times New Roman"/>
                <w:b/>
                <w:sz w:val="24"/>
                <w:szCs w:val="24"/>
              </w:rPr>
              <w:t>Kegiatan peserta</w:t>
            </w:r>
          </w:p>
        </w:tc>
      </w:tr>
      <w:tr w:rsidR="001C0182" w:rsidRPr="00B24B7D" w:rsidTr="00AE50AE">
        <w:trPr>
          <w:trHeight w:val="1073"/>
        </w:trPr>
        <w:tc>
          <w:tcPr>
            <w:tcW w:w="708" w:type="dxa"/>
            <w:tcBorders>
              <w:top w:val="single" w:sz="8" w:space="0" w:color="auto"/>
              <w:left w:val="single" w:sz="8" w:space="0" w:color="auto"/>
              <w:bottom w:val="single" w:sz="4" w:space="0" w:color="auto"/>
              <w:right w:val="single" w:sz="8" w:space="0" w:color="auto"/>
            </w:tcBorders>
            <w:shd w:val="clear" w:color="auto" w:fill="FAFAFA"/>
            <w:tcMar>
              <w:top w:w="0" w:type="dxa"/>
              <w:left w:w="108" w:type="dxa"/>
              <w:bottom w:w="0" w:type="dxa"/>
              <w:right w:w="108" w:type="dxa"/>
            </w:tcMar>
            <w:hideMark/>
          </w:tcPr>
          <w:p w:rsidR="001C0182" w:rsidRPr="00B24B7D" w:rsidRDefault="001C0182" w:rsidP="00AE50AE">
            <w:pPr>
              <w:spacing w:after="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1.</w:t>
            </w:r>
          </w:p>
          <w:p w:rsidR="001C0182" w:rsidRPr="00B24B7D" w:rsidRDefault="001C0182" w:rsidP="00AE50AE">
            <w:pPr>
              <w:spacing w:after="0" w:line="360" w:lineRule="auto"/>
              <w:jc w:val="both"/>
              <w:rPr>
                <w:rFonts w:ascii="Times New Roman" w:eastAsia="Times New Roman" w:hAnsi="Times New Roman" w:cs="Times New Roman"/>
                <w:sz w:val="24"/>
                <w:szCs w:val="24"/>
              </w:rPr>
            </w:pPr>
          </w:p>
          <w:p w:rsidR="001C0182" w:rsidRPr="00B24B7D" w:rsidRDefault="001C0182" w:rsidP="00AE50AE">
            <w:pPr>
              <w:spacing w:after="0" w:line="360" w:lineRule="auto"/>
              <w:jc w:val="both"/>
              <w:rPr>
                <w:rFonts w:ascii="Times New Roman" w:eastAsia="Times New Roman" w:hAnsi="Times New Roman" w:cs="Times New Roman"/>
                <w:sz w:val="24"/>
                <w:szCs w:val="24"/>
              </w:rPr>
            </w:pPr>
          </w:p>
        </w:tc>
        <w:tc>
          <w:tcPr>
            <w:tcW w:w="1276" w:type="dxa"/>
            <w:tcBorders>
              <w:top w:val="nil"/>
              <w:left w:val="nil"/>
              <w:bottom w:val="single" w:sz="4" w:space="0" w:color="auto"/>
              <w:right w:val="single" w:sz="8" w:space="0" w:color="auto"/>
            </w:tcBorders>
            <w:shd w:val="clear" w:color="auto" w:fill="FAFAFA"/>
            <w:tcMar>
              <w:top w:w="0" w:type="dxa"/>
              <w:left w:w="108" w:type="dxa"/>
              <w:bottom w:w="0" w:type="dxa"/>
              <w:right w:w="108" w:type="dxa"/>
            </w:tcMar>
            <w:hideMark/>
          </w:tcPr>
          <w:p w:rsidR="001C0182" w:rsidRPr="00B24B7D" w:rsidRDefault="001C0182" w:rsidP="00AE50AE">
            <w:pPr>
              <w:spacing w:after="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5 menit</w:t>
            </w:r>
          </w:p>
          <w:p w:rsidR="001C0182" w:rsidRPr="00B24B7D" w:rsidRDefault="001C0182" w:rsidP="00AE50AE">
            <w:pPr>
              <w:spacing w:after="0" w:line="360" w:lineRule="auto"/>
              <w:jc w:val="both"/>
              <w:rPr>
                <w:rFonts w:ascii="Times New Roman" w:eastAsia="Times New Roman" w:hAnsi="Times New Roman" w:cs="Times New Roman"/>
                <w:sz w:val="24"/>
                <w:szCs w:val="24"/>
              </w:rPr>
            </w:pPr>
          </w:p>
          <w:p w:rsidR="001C0182" w:rsidRPr="00B24B7D" w:rsidRDefault="001C0182" w:rsidP="00AE50AE">
            <w:pPr>
              <w:spacing w:after="0" w:line="360" w:lineRule="auto"/>
              <w:jc w:val="both"/>
              <w:rPr>
                <w:rFonts w:ascii="Times New Roman" w:eastAsia="Times New Roman" w:hAnsi="Times New Roman" w:cs="Times New Roman"/>
                <w:sz w:val="24"/>
                <w:szCs w:val="24"/>
              </w:rPr>
            </w:pPr>
          </w:p>
        </w:tc>
        <w:tc>
          <w:tcPr>
            <w:tcW w:w="3119" w:type="dxa"/>
            <w:tcBorders>
              <w:top w:val="nil"/>
              <w:left w:val="nil"/>
              <w:bottom w:val="single" w:sz="4" w:space="0" w:color="auto"/>
              <w:right w:val="single" w:sz="8" w:space="0" w:color="auto"/>
            </w:tcBorders>
            <w:shd w:val="clear" w:color="auto" w:fill="FAFAFA"/>
            <w:tcMar>
              <w:top w:w="0" w:type="dxa"/>
              <w:left w:w="108" w:type="dxa"/>
              <w:bottom w:w="0" w:type="dxa"/>
              <w:right w:w="108" w:type="dxa"/>
            </w:tcMar>
            <w:hideMark/>
          </w:tcPr>
          <w:p w:rsidR="001C0182" w:rsidRDefault="001C0182" w:rsidP="00AE50AE">
            <w:pPr>
              <w:spacing w:after="0" w:line="360" w:lineRule="auto"/>
              <w:jc w:val="both"/>
              <w:rPr>
                <w:rFonts w:ascii="Times New Roman" w:eastAsia="Times New Roman" w:hAnsi="Times New Roman" w:cs="Times New Roman"/>
                <w:sz w:val="24"/>
                <w:szCs w:val="24"/>
                <w:lang w:val="en-US"/>
              </w:rPr>
            </w:pPr>
            <w:r w:rsidRPr="00B24B7D">
              <w:rPr>
                <w:rFonts w:ascii="Times New Roman" w:eastAsia="Times New Roman" w:hAnsi="Times New Roman" w:cs="Times New Roman"/>
                <w:sz w:val="24"/>
                <w:szCs w:val="24"/>
              </w:rPr>
              <w:t>Pembukaan, perkenalan, dan menjelaskan maksud serta tujuan penyuluhan.</w:t>
            </w:r>
          </w:p>
          <w:p w:rsidR="001C0182" w:rsidRPr="00AE593F" w:rsidRDefault="001C0182" w:rsidP="00AE50AE">
            <w:pPr>
              <w:spacing w:after="0" w:line="36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Membagi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lembar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konseling</w:t>
            </w:r>
            <w:proofErr w:type="spellEnd"/>
          </w:p>
        </w:tc>
        <w:tc>
          <w:tcPr>
            <w:tcW w:w="3543" w:type="dxa"/>
            <w:tcBorders>
              <w:top w:val="nil"/>
              <w:left w:val="nil"/>
              <w:bottom w:val="single" w:sz="4" w:space="0" w:color="auto"/>
              <w:right w:val="single" w:sz="8" w:space="0" w:color="auto"/>
            </w:tcBorders>
            <w:shd w:val="clear" w:color="auto" w:fill="FAFAFA"/>
            <w:tcMar>
              <w:top w:w="0" w:type="dxa"/>
              <w:left w:w="108" w:type="dxa"/>
              <w:bottom w:w="0" w:type="dxa"/>
              <w:right w:w="108" w:type="dxa"/>
            </w:tcMar>
            <w:hideMark/>
          </w:tcPr>
          <w:p w:rsidR="001C0182" w:rsidRPr="00B24B7D" w:rsidRDefault="001C0182" w:rsidP="00AE50AE">
            <w:pPr>
              <w:spacing w:after="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Memperhatikan dan siap mengikuti penyuluhan.</w:t>
            </w:r>
          </w:p>
          <w:p w:rsidR="001C0182" w:rsidRPr="00AE593F" w:rsidRDefault="001C0182" w:rsidP="00AE50AE">
            <w:pPr>
              <w:spacing w:after="0" w:line="36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Mengisi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lembar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konseling</w:t>
            </w:r>
            <w:proofErr w:type="spellEnd"/>
          </w:p>
        </w:tc>
      </w:tr>
      <w:tr w:rsidR="001C0182" w:rsidRPr="00B24B7D" w:rsidTr="00AE50AE">
        <w:trPr>
          <w:trHeight w:val="748"/>
        </w:trPr>
        <w:tc>
          <w:tcPr>
            <w:tcW w:w="708" w:type="dxa"/>
            <w:tcBorders>
              <w:top w:val="single" w:sz="4" w:space="0" w:color="auto"/>
              <w:left w:val="single" w:sz="8" w:space="0" w:color="auto"/>
              <w:bottom w:val="single" w:sz="4" w:space="0" w:color="auto"/>
              <w:right w:val="single" w:sz="8" w:space="0" w:color="auto"/>
            </w:tcBorders>
            <w:shd w:val="clear" w:color="auto" w:fill="FAFAFA"/>
            <w:tcMar>
              <w:top w:w="0" w:type="dxa"/>
              <w:left w:w="108" w:type="dxa"/>
              <w:bottom w:w="0" w:type="dxa"/>
              <w:right w:w="108" w:type="dxa"/>
            </w:tcMar>
          </w:tcPr>
          <w:p w:rsidR="001C0182" w:rsidRPr="00B24B7D" w:rsidRDefault="001C0182" w:rsidP="00AE50AE">
            <w:pPr>
              <w:spacing w:after="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2.</w:t>
            </w:r>
          </w:p>
          <w:p w:rsidR="001C0182" w:rsidRPr="00B24B7D" w:rsidRDefault="001C0182" w:rsidP="00AE50AE">
            <w:pPr>
              <w:spacing w:after="0" w:line="360" w:lineRule="auto"/>
              <w:jc w:val="both"/>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8" w:space="0" w:color="auto"/>
            </w:tcBorders>
            <w:shd w:val="clear" w:color="auto" w:fill="FAFAFA"/>
            <w:tcMar>
              <w:top w:w="0" w:type="dxa"/>
              <w:left w:w="108" w:type="dxa"/>
              <w:bottom w:w="0" w:type="dxa"/>
              <w:right w:w="108" w:type="dxa"/>
            </w:tcMar>
          </w:tcPr>
          <w:p w:rsidR="001C0182" w:rsidRPr="00B24B7D" w:rsidRDefault="001C0182" w:rsidP="00AE50AE">
            <w:pPr>
              <w:spacing w:after="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10 menit</w:t>
            </w:r>
          </w:p>
          <w:p w:rsidR="001C0182" w:rsidRPr="00B24B7D" w:rsidRDefault="001C0182" w:rsidP="00AE50AE">
            <w:pPr>
              <w:spacing w:after="0" w:line="360" w:lineRule="auto"/>
              <w:jc w:val="both"/>
              <w:rPr>
                <w:rFonts w:ascii="Times New Roman" w:eastAsia="Times New Roman" w:hAnsi="Times New Roman" w:cs="Times New Roman"/>
                <w:sz w:val="24"/>
                <w:szCs w:val="24"/>
              </w:rPr>
            </w:pPr>
          </w:p>
        </w:tc>
        <w:tc>
          <w:tcPr>
            <w:tcW w:w="3119" w:type="dxa"/>
            <w:tcBorders>
              <w:top w:val="single" w:sz="4" w:space="0" w:color="auto"/>
              <w:left w:val="nil"/>
              <w:bottom w:val="single" w:sz="4" w:space="0" w:color="auto"/>
              <w:right w:val="single" w:sz="8" w:space="0" w:color="auto"/>
            </w:tcBorders>
            <w:shd w:val="clear" w:color="auto" w:fill="FAFAFA"/>
            <w:tcMar>
              <w:top w:w="0" w:type="dxa"/>
              <w:left w:w="108" w:type="dxa"/>
              <w:bottom w:w="0" w:type="dxa"/>
              <w:right w:w="108" w:type="dxa"/>
            </w:tcMar>
          </w:tcPr>
          <w:p w:rsidR="001C0182" w:rsidRPr="00B24B7D" w:rsidRDefault="001C0182" w:rsidP="00AE50AE">
            <w:pPr>
              <w:spacing w:after="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Menguraikan tentang isi dari materi penyuluhan.</w:t>
            </w:r>
          </w:p>
        </w:tc>
        <w:tc>
          <w:tcPr>
            <w:tcW w:w="3543" w:type="dxa"/>
            <w:tcBorders>
              <w:top w:val="single" w:sz="4" w:space="0" w:color="auto"/>
              <w:left w:val="nil"/>
              <w:bottom w:val="single" w:sz="4" w:space="0" w:color="auto"/>
              <w:right w:val="single" w:sz="8" w:space="0" w:color="auto"/>
            </w:tcBorders>
            <w:shd w:val="clear" w:color="auto" w:fill="FAFAFA"/>
            <w:tcMar>
              <w:top w:w="0" w:type="dxa"/>
              <w:left w:w="108" w:type="dxa"/>
              <w:bottom w:w="0" w:type="dxa"/>
              <w:right w:w="108" w:type="dxa"/>
            </w:tcMar>
          </w:tcPr>
          <w:p w:rsidR="001C0182" w:rsidRPr="00B24B7D" w:rsidRDefault="001C0182" w:rsidP="00AE50AE">
            <w:pPr>
              <w:spacing w:after="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Memperhatikan penyuluhan dengan seksama.</w:t>
            </w:r>
          </w:p>
        </w:tc>
      </w:tr>
      <w:tr w:rsidR="001C0182" w:rsidRPr="00B24B7D" w:rsidTr="00AE50AE">
        <w:trPr>
          <w:trHeight w:val="822"/>
        </w:trPr>
        <w:tc>
          <w:tcPr>
            <w:tcW w:w="708" w:type="dxa"/>
            <w:tcBorders>
              <w:top w:val="single" w:sz="4" w:space="0" w:color="auto"/>
              <w:left w:val="single" w:sz="8" w:space="0" w:color="auto"/>
              <w:bottom w:val="single" w:sz="4" w:space="0" w:color="auto"/>
              <w:right w:val="single" w:sz="8" w:space="0" w:color="auto"/>
            </w:tcBorders>
            <w:shd w:val="clear" w:color="auto" w:fill="FAFAFA"/>
            <w:tcMar>
              <w:top w:w="0" w:type="dxa"/>
              <w:left w:w="108" w:type="dxa"/>
              <w:bottom w:w="0" w:type="dxa"/>
              <w:right w:w="108" w:type="dxa"/>
            </w:tcMar>
          </w:tcPr>
          <w:p w:rsidR="001C0182" w:rsidRPr="00B24B7D" w:rsidRDefault="001C0182" w:rsidP="00AE50AE">
            <w:pPr>
              <w:spacing w:after="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4.</w:t>
            </w:r>
          </w:p>
          <w:p w:rsidR="001C0182" w:rsidRPr="00B24B7D" w:rsidRDefault="001C0182" w:rsidP="00AE50AE">
            <w:pPr>
              <w:spacing w:after="0" w:line="360" w:lineRule="auto"/>
              <w:jc w:val="both"/>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8" w:space="0" w:color="auto"/>
            </w:tcBorders>
            <w:shd w:val="clear" w:color="auto" w:fill="FAFAFA"/>
            <w:tcMar>
              <w:top w:w="0" w:type="dxa"/>
              <w:left w:w="108" w:type="dxa"/>
              <w:bottom w:w="0" w:type="dxa"/>
              <w:right w:w="108" w:type="dxa"/>
            </w:tcMar>
          </w:tcPr>
          <w:p w:rsidR="001C0182" w:rsidRPr="00B24B7D" w:rsidRDefault="001C0182" w:rsidP="00AE50AE">
            <w:pPr>
              <w:spacing w:after="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5 menit</w:t>
            </w:r>
          </w:p>
          <w:p w:rsidR="001C0182" w:rsidRPr="00B24B7D" w:rsidRDefault="001C0182" w:rsidP="00AE50AE">
            <w:pPr>
              <w:spacing w:after="0" w:line="360" w:lineRule="auto"/>
              <w:jc w:val="both"/>
              <w:rPr>
                <w:rFonts w:ascii="Times New Roman" w:eastAsia="Times New Roman" w:hAnsi="Times New Roman" w:cs="Times New Roman"/>
                <w:sz w:val="24"/>
                <w:szCs w:val="24"/>
              </w:rPr>
            </w:pPr>
          </w:p>
        </w:tc>
        <w:tc>
          <w:tcPr>
            <w:tcW w:w="3119" w:type="dxa"/>
            <w:tcBorders>
              <w:top w:val="single" w:sz="4" w:space="0" w:color="auto"/>
              <w:left w:val="nil"/>
              <w:bottom w:val="single" w:sz="4" w:space="0" w:color="auto"/>
              <w:right w:val="single" w:sz="8" w:space="0" w:color="auto"/>
            </w:tcBorders>
            <w:shd w:val="clear" w:color="auto" w:fill="FAFAFA"/>
            <w:tcMar>
              <w:top w:w="0" w:type="dxa"/>
              <w:left w:w="108" w:type="dxa"/>
              <w:bottom w:w="0" w:type="dxa"/>
              <w:right w:w="108" w:type="dxa"/>
            </w:tcMar>
          </w:tcPr>
          <w:p w:rsidR="001C0182" w:rsidRDefault="001C0182" w:rsidP="00AE50AE">
            <w:pPr>
              <w:spacing w:after="0" w:line="36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Membagi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lembar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konseling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kembali</w:t>
            </w:r>
            <w:proofErr w:type="spellEnd"/>
          </w:p>
          <w:p w:rsidR="001C0182" w:rsidRPr="00B24B7D" w:rsidRDefault="001C0182" w:rsidP="00AE50AE">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Penutup</w:t>
            </w:r>
            <w:proofErr w:type="spellEnd"/>
            <w:r>
              <w:rPr>
                <w:rFonts w:ascii="Times New Roman" w:eastAsia="Times New Roman" w:hAnsi="Times New Roman" w:cs="Times New Roman"/>
                <w:sz w:val="24"/>
                <w:szCs w:val="24"/>
                <w:lang w:val="en-US"/>
              </w:rPr>
              <w:t xml:space="preserve"> </w:t>
            </w:r>
          </w:p>
        </w:tc>
        <w:tc>
          <w:tcPr>
            <w:tcW w:w="3543" w:type="dxa"/>
            <w:tcBorders>
              <w:top w:val="single" w:sz="4" w:space="0" w:color="auto"/>
              <w:left w:val="nil"/>
              <w:bottom w:val="single" w:sz="4" w:space="0" w:color="auto"/>
              <w:right w:val="single" w:sz="8" w:space="0" w:color="auto"/>
            </w:tcBorders>
            <w:shd w:val="clear" w:color="auto" w:fill="FAFAFA"/>
            <w:tcMar>
              <w:top w:w="0" w:type="dxa"/>
              <w:left w:w="108" w:type="dxa"/>
              <w:bottom w:w="0" w:type="dxa"/>
              <w:right w:w="108" w:type="dxa"/>
            </w:tcMar>
          </w:tcPr>
          <w:p w:rsidR="001C0182" w:rsidRPr="00AE593F" w:rsidRDefault="001C0182" w:rsidP="00AE50AE">
            <w:pPr>
              <w:spacing w:after="0" w:line="360" w:lineRule="auto"/>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Mengisi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lembar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konseling</w:t>
            </w:r>
            <w:proofErr w:type="spellEnd"/>
          </w:p>
        </w:tc>
      </w:tr>
      <w:tr w:rsidR="001C0182" w:rsidRPr="00B24B7D" w:rsidTr="00AE50AE">
        <w:trPr>
          <w:trHeight w:val="956"/>
        </w:trPr>
        <w:tc>
          <w:tcPr>
            <w:tcW w:w="708" w:type="dxa"/>
            <w:tcBorders>
              <w:top w:val="single" w:sz="4" w:space="0" w:color="auto"/>
              <w:left w:val="single" w:sz="8" w:space="0" w:color="auto"/>
              <w:bottom w:val="single" w:sz="8" w:space="0" w:color="auto"/>
              <w:right w:val="single" w:sz="8" w:space="0" w:color="auto"/>
            </w:tcBorders>
            <w:shd w:val="clear" w:color="auto" w:fill="FAFAFA"/>
            <w:tcMar>
              <w:top w:w="0" w:type="dxa"/>
              <w:left w:w="108" w:type="dxa"/>
              <w:bottom w:w="0" w:type="dxa"/>
              <w:right w:w="108" w:type="dxa"/>
            </w:tcMar>
          </w:tcPr>
          <w:p w:rsidR="001C0182" w:rsidRPr="00B24B7D" w:rsidRDefault="001C0182" w:rsidP="00AE50AE">
            <w:pPr>
              <w:spacing w:after="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5.</w:t>
            </w:r>
          </w:p>
        </w:tc>
        <w:tc>
          <w:tcPr>
            <w:tcW w:w="1276" w:type="dxa"/>
            <w:tcBorders>
              <w:top w:val="single" w:sz="4" w:space="0" w:color="auto"/>
              <w:left w:val="nil"/>
              <w:bottom w:val="single" w:sz="8" w:space="0" w:color="auto"/>
              <w:right w:val="single" w:sz="8" w:space="0" w:color="auto"/>
            </w:tcBorders>
            <w:shd w:val="clear" w:color="auto" w:fill="FAFAFA"/>
            <w:tcMar>
              <w:top w:w="0" w:type="dxa"/>
              <w:left w:w="108" w:type="dxa"/>
              <w:bottom w:w="0" w:type="dxa"/>
              <w:right w:w="108" w:type="dxa"/>
            </w:tcMar>
          </w:tcPr>
          <w:p w:rsidR="001C0182" w:rsidRPr="00B24B7D" w:rsidRDefault="001C0182" w:rsidP="00AE50AE">
            <w:pPr>
              <w:spacing w:after="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5 menit</w:t>
            </w:r>
          </w:p>
        </w:tc>
        <w:tc>
          <w:tcPr>
            <w:tcW w:w="3119" w:type="dxa"/>
            <w:tcBorders>
              <w:top w:val="single" w:sz="4" w:space="0" w:color="auto"/>
              <w:left w:val="nil"/>
              <w:bottom w:val="single" w:sz="8" w:space="0" w:color="auto"/>
              <w:right w:val="single" w:sz="8" w:space="0" w:color="auto"/>
            </w:tcBorders>
            <w:shd w:val="clear" w:color="auto" w:fill="FAFAFA"/>
            <w:tcMar>
              <w:top w:w="0" w:type="dxa"/>
              <w:left w:w="108" w:type="dxa"/>
              <w:bottom w:w="0" w:type="dxa"/>
              <w:right w:w="108" w:type="dxa"/>
            </w:tcMar>
          </w:tcPr>
          <w:p w:rsidR="001C0182" w:rsidRPr="00B24B7D" w:rsidRDefault="001C0182" w:rsidP="00AE50AE">
            <w:pPr>
              <w:spacing w:after="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mengucapkan salam</w:t>
            </w:r>
          </w:p>
          <w:p w:rsidR="001C0182" w:rsidRPr="00B24B7D" w:rsidRDefault="001C0182" w:rsidP="00AE50AE">
            <w:pPr>
              <w:spacing w:line="360" w:lineRule="auto"/>
              <w:ind w:hanging="360"/>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1.     </w:t>
            </w:r>
          </w:p>
        </w:tc>
        <w:tc>
          <w:tcPr>
            <w:tcW w:w="3543" w:type="dxa"/>
            <w:tcBorders>
              <w:top w:val="single" w:sz="4" w:space="0" w:color="auto"/>
              <w:left w:val="nil"/>
              <w:bottom w:val="single" w:sz="8" w:space="0" w:color="auto"/>
              <w:right w:val="single" w:sz="8" w:space="0" w:color="auto"/>
            </w:tcBorders>
            <w:shd w:val="clear" w:color="auto" w:fill="FAFAFA"/>
            <w:tcMar>
              <w:top w:w="0" w:type="dxa"/>
              <w:left w:w="108" w:type="dxa"/>
              <w:bottom w:w="0" w:type="dxa"/>
              <w:right w:w="108" w:type="dxa"/>
            </w:tcMar>
          </w:tcPr>
          <w:p w:rsidR="001C0182" w:rsidRPr="00B24B7D" w:rsidRDefault="001C0182" w:rsidP="00AE50AE">
            <w:pPr>
              <w:spacing w:after="0" w:line="360" w:lineRule="auto"/>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Mendengarkan dan memperhatikan.</w:t>
            </w:r>
          </w:p>
        </w:tc>
      </w:tr>
    </w:tbl>
    <w:p w:rsidR="001C0182" w:rsidRDefault="001C0182" w:rsidP="001C0182">
      <w:pPr>
        <w:shd w:val="clear" w:color="auto" w:fill="FFFFFF"/>
        <w:spacing w:after="0" w:line="360" w:lineRule="auto"/>
        <w:jc w:val="both"/>
        <w:rPr>
          <w:rFonts w:ascii="Times New Roman" w:eastAsia="Times New Roman" w:hAnsi="Times New Roman" w:cs="Times New Roman"/>
          <w:sz w:val="24"/>
          <w:szCs w:val="24"/>
          <w:lang w:val="en-US"/>
        </w:rPr>
      </w:pPr>
    </w:p>
    <w:p w:rsidR="001C0182" w:rsidRDefault="001C0182" w:rsidP="001C0182">
      <w:pPr>
        <w:shd w:val="clear" w:color="auto" w:fill="FFFFFF"/>
        <w:spacing w:after="0" w:line="360" w:lineRule="auto"/>
        <w:jc w:val="both"/>
        <w:rPr>
          <w:rFonts w:ascii="Times New Roman" w:eastAsia="Times New Roman" w:hAnsi="Times New Roman" w:cs="Times New Roman"/>
          <w:sz w:val="24"/>
          <w:szCs w:val="24"/>
          <w:lang w:val="en-US"/>
        </w:rPr>
      </w:pPr>
    </w:p>
    <w:p w:rsidR="001C0182" w:rsidRPr="004C7B35" w:rsidRDefault="001C0182" w:rsidP="001C0182">
      <w:pPr>
        <w:shd w:val="clear" w:color="auto" w:fill="FFFFFF"/>
        <w:spacing w:after="0" w:line="360" w:lineRule="auto"/>
        <w:jc w:val="both"/>
        <w:rPr>
          <w:rFonts w:ascii="Times New Roman" w:eastAsia="Times New Roman" w:hAnsi="Times New Roman" w:cs="Times New Roman"/>
          <w:sz w:val="24"/>
          <w:szCs w:val="24"/>
          <w:lang w:val="en-US"/>
        </w:rPr>
      </w:pPr>
    </w:p>
    <w:p w:rsidR="001C0182" w:rsidRPr="004C7B35" w:rsidRDefault="001C0182" w:rsidP="001C0182">
      <w:pPr>
        <w:pStyle w:val="ListParagraph"/>
        <w:numPr>
          <w:ilvl w:val="0"/>
          <w:numId w:val="14"/>
        </w:numPr>
        <w:shd w:val="clear" w:color="auto" w:fill="FFFFFF"/>
        <w:spacing w:after="0" w:line="360" w:lineRule="auto"/>
        <w:jc w:val="both"/>
        <w:rPr>
          <w:rFonts w:ascii="Times New Roman" w:eastAsia="Times New Roman" w:hAnsi="Times New Roman" w:cs="Times New Roman"/>
          <w:sz w:val="24"/>
          <w:szCs w:val="24"/>
        </w:rPr>
      </w:pPr>
      <w:r w:rsidRPr="00B24B7D">
        <w:rPr>
          <w:rFonts w:ascii="Times New Roman" w:eastAsia="Times New Roman" w:hAnsi="Times New Roman" w:cs="Times New Roman"/>
          <w:sz w:val="24"/>
          <w:szCs w:val="24"/>
        </w:rPr>
        <w:t xml:space="preserve">Evaluasi </w:t>
      </w:r>
    </w:p>
    <w:p w:rsidR="001C0182" w:rsidRPr="004C7B35" w:rsidRDefault="001C0182" w:rsidP="001C0182">
      <w:pPr>
        <w:numPr>
          <w:ilvl w:val="3"/>
          <w:numId w:val="21"/>
        </w:numPr>
        <w:tabs>
          <w:tab w:val="clear" w:pos="2880"/>
        </w:tabs>
        <w:spacing w:after="0" w:line="360" w:lineRule="auto"/>
        <w:ind w:left="709" w:hanging="284"/>
        <w:jc w:val="both"/>
        <w:rPr>
          <w:rFonts w:ascii="Times New Roman" w:hAnsi="Times New Roman" w:cs="Times New Roman"/>
          <w:bCs/>
          <w:sz w:val="24"/>
          <w:szCs w:val="24"/>
        </w:rPr>
      </w:pPr>
      <w:r w:rsidRPr="004C7B35">
        <w:rPr>
          <w:rFonts w:ascii="Times New Roman" w:hAnsi="Times New Roman" w:cs="Times New Roman"/>
          <w:bCs/>
          <w:sz w:val="24"/>
          <w:szCs w:val="24"/>
        </w:rPr>
        <w:t>Standar persiapan</w:t>
      </w:r>
    </w:p>
    <w:p w:rsidR="001C0182" w:rsidRPr="004C7B35" w:rsidRDefault="001C0182" w:rsidP="001C0182">
      <w:pPr>
        <w:numPr>
          <w:ilvl w:val="3"/>
          <w:numId w:val="22"/>
        </w:numPr>
        <w:tabs>
          <w:tab w:val="clear" w:pos="2880"/>
          <w:tab w:val="left" w:pos="1134"/>
        </w:tabs>
        <w:spacing w:after="0" w:line="360" w:lineRule="auto"/>
        <w:ind w:left="993" w:hanging="283"/>
        <w:jc w:val="both"/>
        <w:rPr>
          <w:rFonts w:ascii="Times New Roman" w:hAnsi="Times New Roman" w:cs="Times New Roman"/>
          <w:bCs/>
          <w:sz w:val="24"/>
          <w:szCs w:val="24"/>
        </w:rPr>
      </w:pPr>
      <w:r w:rsidRPr="004C7B35">
        <w:rPr>
          <w:rFonts w:ascii="Times New Roman" w:hAnsi="Times New Roman" w:cs="Times New Roman"/>
          <w:bCs/>
          <w:sz w:val="24"/>
          <w:szCs w:val="24"/>
        </w:rPr>
        <w:t>Pengaturan tempat</w:t>
      </w:r>
    </w:p>
    <w:p w:rsidR="001C0182" w:rsidRPr="004C7B35" w:rsidRDefault="001C0182" w:rsidP="001C0182">
      <w:pPr>
        <w:numPr>
          <w:ilvl w:val="3"/>
          <w:numId w:val="22"/>
        </w:numPr>
        <w:tabs>
          <w:tab w:val="clear" w:pos="2880"/>
          <w:tab w:val="left" w:pos="1134"/>
        </w:tabs>
        <w:spacing w:after="0" w:line="360" w:lineRule="auto"/>
        <w:ind w:left="993" w:hanging="283"/>
        <w:jc w:val="both"/>
        <w:rPr>
          <w:rFonts w:ascii="Times New Roman" w:hAnsi="Times New Roman" w:cs="Times New Roman"/>
          <w:bCs/>
          <w:sz w:val="24"/>
          <w:szCs w:val="24"/>
        </w:rPr>
      </w:pPr>
      <w:r w:rsidRPr="004C7B35">
        <w:rPr>
          <w:rFonts w:ascii="Times New Roman" w:hAnsi="Times New Roman" w:cs="Times New Roman"/>
          <w:bCs/>
          <w:sz w:val="24"/>
          <w:szCs w:val="24"/>
        </w:rPr>
        <w:t>Kesiapan materi</w:t>
      </w:r>
    </w:p>
    <w:p w:rsidR="001C0182" w:rsidRPr="004C7B35" w:rsidRDefault="001C0182" w:rsidP="001C0182">
      <w:pPr>
        <w:numPr>
          <w:ilvl w:val="3"/>
          <w:numId w:val="22"/>
        </w:numPr>
        <w:tabs>
          <w:tab w:val="clear" w:pos="2880"/>
          <w:tab w:val="left" w:pos="1134"/>
        </w:tabs>
        <w:spacing w:after="0" w:line="360" w:lineRule="auto"/>
        <w:ind w:left="993" w:hanging="283"/>
        <w:jc w:val="both"/>
        <w:rPr>
          <w:rFonts w:ascii="Times New Roman" w:hAnsi="Times New Roman" w:cs="Times New Roman"/>
          <w:bCs/>
          <w:sz w:val="24"/>
          <w:szCs w:val="24"/>
        </w:rPr>
      </w:pPr>
      <w:r w:rsidRPr="004C7B35">
        <w:rPr>
          <w:rFonts w:ascii="Times New Roman" w:hAnsi="Times New Roman" w:cs="Times New Roman"/>
          <w:bCs/>
          <w:sz w:val="24"/>
          <w:szCs w:val="24"/>
        </w:rPr>
        <w:lastRenderedPageBreak/>
        <w:t>Mempersiapkan media</w:t>
      </w:r>
    </w:p>
    <w:p w:rsidR="001C0182" w:rsidRPr="004C7B35" w:rsidRDefault="001C0182" w:rsidP="001C0182">
      <w:pPr>
        <w:numPr>
          <w:ilvl w:val="3"/>
          <w:numId w:val="21"/>
        </w:numPr>
        <w:tabs>
          <w:tab w:val="clear" w:pos="2880"/>
        </w:tabs>
        <w:spacing w:after="0" w:line="360" w:lineRule="auto"/>
        <w:ind w:left="709" w:hanging="284"/>
        <w:jc w:val="both"/>
        <w:rPr>
          <w:rFonts w:ascii="Times New Roman" w:hAnsi="Times New Roman" w:cs="Times New Roman"/>
          <w:bCs/>
          <w:sz w:val="24"/>
          <w:szCs w:val="24"/>
        </w:rPr>
      </w:pPr>
      <w:r w:rsidRPr="004C7B35">
        <w:rPr>
          <w:rFonts w:ascii="Times New Roman" w:hAnsi="Times New Roman" w:cs="Times New Roman"/>
          <w:bCs/>
          <w:sz w:val="24"/>
          <w:szCs w:val="24"/>
        </w:rPr>
        <w:t>Standar proses</w:t>
      </w:r>
    </w:p>
    <w:p w:rsidR="001C0182" w:rsidRPr="004C7B35" w:rsidRDefault="001C0182" w:rsidP="001C0182">
      <w:pPr>
        <w:numPr>
          <w:ilvl w:val="2"/>
          <w:numId w:val="23"/>
        </w:numPr>
        <w:tabs>
          <w:tab w:val="clear" w:pos="1620"/>
          <w:tab w:val="left" w:pos="1134"/>
        </w:tabs>
        <w:spacing w:after="0" w:line="360" w:lineRule="auto"/>
        <w:ind w:left="993" w:hanging="283"/>
        <w:rPr>
          <w:rFonts w:ascii="Times New Roman" w:hAnsi="Times New Roman" w:cs="Times New Roman"/>
          <w:bCs/>
          <w:sz w:val="24"/>
          <w:szCs w:val="24"/>
        </w:rPr>
      </w:pPr>
      <w:r w:rsidRPr="004C7B35">
        <w:rPr>
          <w:rFonts w:ascii="Times New Roman" w:hAnsi="Times New Roman" w:cs="Times New Roman"/>
          <w:sz w:val="24"/>
          <w:szCs w:val="24"/>
        </w:rPr>
        <w:t>Membaca referensi tentang cara pencegahan jentik nyamuk</w:t>
      </w:r>
    </w:p>
    <w:p w:rsidR="001C0182" w:rsidRPr="004C7B35" w:rsidRDefault="001C0182" w:rsidP="001C0182">
      <w:pPr>
        <w:numPr>
          <w:ilvl w:val="2"/>
          <w:numId w:val="23"/>
        </w:numPr>
        <w:tabs>
          <w:tab w:val="clear" w:pos="1620"/>
          <w:tab w:val="left" w:pos="1134"/>
        </w:tabs>
        <w:spacing w:after="0" w:line="360" w:lineRule="auto"/>
        <w:ind w:left="993" w:hanging="283"/>
        <w:rPr>
          <w:rFonts w:ascii="Times New Roman" w:hAnsi="Times New Roman" w:cs="Times New Roman"/>
          <w:bCs/>
          <w:sz w:val="24"/>
          <w:szCs w:val="24"/>
        </w:rPr>
      </w:pPr>
      <w:r w:rsidRPr="004C7B35">
        <w:rPr>
          <w:rFonts w:ascii="Times New Roman" w:hAnsi="Times New Roman" w:cs="Times New Roman"/>
          <w:sz w:val="24"/>
          <w:szCs w:val="24"/>
        </w:rPr>
        <w:t>Memberi penyuluhan tentang pencegahan jentik nyamuk</w:t>
      </w:r>
    </w:p>
    <w:p w:rsidR="001C0182" w:rsidRPr="004C7B35" w:rsidRDefault="001C0182" w:rsidP="001C0182">
      <w:pPr>
        <w:numPr>
          <w:ilvl w:val="3"/>
          <w:numId w:val="21"/>
        </w:numPr>
        <w:tabs>
          <w:tab w:val="clear" w:pos="2880"/>
        </w:tabs>
        <w:spacing w:after="0" w:line="360" w:lineRule="auto"/>
        <w:ind w:left="709" w:hanging="284"/>
        <w:jc w:val="both"/>
        <w:rPr>
          <w:rFonts w:ascii="Times New Roman" w:hAnsi="Times New Roman" w:cs="Times New Roman"/>
          <w:sz w:val="24"/>
          <w:szCs w:val="24"/>
        </w:rPr>
      </w:pPr>
      <w:r w:rsidRPr="004C7B35">
        <w:rPr>
          <w:rFonts w:ascii="Times New Roman" w:hAnsi="Times New Roman" w:cs="Times New Roman"/>
          <w:bCs/>
          <w:sz w:val="24"/>
          <w:szCs w:val="24"/>
        </w:rPr>
        <w:t>Standar hasil</w:t>
      </w:r>
    </w:p>
    <w:p w:rsidR="001C0182" w:rsidRPr="004C7B35" w:rsidRDefault="001C0182" w:rsidP="001C0182">
      <w:pPr>
        <w:numPr>
          <w:ilvl w:val="3"/>
          <w:numId w:val="23"/>
        </w:numPr>
        <w:tabs>
          <w:tab w:val="clear" w:pos="2880"/>
          <w:tab w:val="left" w:pos="993"/>
        </w:tabs>
        <w:spacing w:after="0" w:line="360" w:lineRule="auto"/>
        <w:ind w:left="993" w:hanging="283"/>
        <w:rPr>
          <w:rFonts w:ascii="Times New Roman" w:hAnsi="Times New Roman" w:cs="Times New Roman"/>
          <w:sz w:val="24"/>
          <w:szCs w:val="24"/>
        </w:rPr>
      </w:pPr>
      <w:r w:rsidRPr="004C7B35">
        <w:rPr>
          <w:rFonts w:ascii="Times New Roman" w:hAnsi="Times New Roman" w:cs="Times New Roman"/>
          <w:sz w:val="24"/>
          <w:szCs w:val="24"/>
        </w:rPr>
        <w:t>Mampu mengetahui bahaya jentik nyamuk</w:t>
      </w:r>
    </w:p>
    <w:p w:rsidR="001C0182" w:rsidRPr="004C7B35" w:rsidRDefault="001C0182" w:rsidP="001C0182">
      <w:pPr>
        <w:numPr>
          <w:ilvl w:val="3"/>
          <w:numId w:val="23"/>
        </w:numPr>
        <w:tabs>
          <w:tab w:val="clear" w:pos="2880"/>
          <w:tab w:val="left" w:pos="993"/>
        </w:tabs>
        <w:spacing w:after="0" w:line="360" w:lineRule="auto"/>
        <w:ind w:left="993" w:hanging="283"/>
        <w:rPr>
          <w:rFonts w:ascii="Times New Roman" w:hAnsi="Times New Roman" w:cs="Times New Roman"/>
          <w:sz w:val="24"/>
          <w:szCs w:val="24"/>
        </w:rPr>
      </w:pPr>
      <w:r w:rsidRPr="004C7B35">
        <w:rPr>
          <w:rFonts w:ascii="Times New Roman" w:hAnsi="Times New Roman" w:cs="Times New Roman"/>
          <w:sz w:val="24"/>
          <w:szCs w:val="24"/>
        </w:rPr>
        <w:t>Mampu menjelaskan bahaya dari jentik nyamuk</w:t>
      </w:r>
    </w:p>
    <w:p w:rsidR="001C0182" w:rsidRPr="004C7B35" w:rsidRDefault="001C0182" w:rsidP="001C0182">
      <w:pPr>
        <w:numPr>
          <w:ilvl w:val="3"/>
          <w:numId w:val="23"/>
        </w:numPr>
        <w:tabs>
          <w:tab w:val="clear" w:pos="2880"/>
          <w:tab w:val="left" w:pos="993"/>
        </w:tabs>
        <w:spacing w:after="0" w:line="360" w:lineRule="auto"/>
        <w:ind w:left="993" w:hanging="283"/>
        <w:rPr>
          <w:rFonts w:ascii="Times New Roman" w:hAnsi="Times New Roman" w:cs="Times New Roman"/>
          <w:sz w:val="24"/>
          <w:szCs w:val="24"/>
        </w:rPr>
      </w:pPr>
      <w:r w:rsidRPr="004C7B35">
        <w:rPr>
          <w:rFonts w:ascii="Times New Roman" w:hAnsi="Times New Roman" w:cs="Times New Roman"/>
          <w:sz w:val="24"/>
          <w:szCs w:val="24"/>
        </w:rPr>
        <w:t>Mampu menjelaskan cara memberantas jentik nyamuk</w:t>
      </w:r>
    </w:p>
    <w:p w:rsidR="001C0182" w:rsidRPr="00B24B7D" w:rsidRDefault="001C0182" w:rsidP="001C0182">
      <w:pPr>
        <w:pStyle w:val="ListParagraph"/>
        <w:shd w:val="clear" w:color="auto" w:fill="FFFFFF"/>
        <w:spacing w:after="0" w:line="360" w:lineRule="auto"/>
        <w:ind w:left="450"/>
        <w:jc w:val="both"/>
        <w:rPr>
          <w:rFonts w:ascii="Times New Roman" w:eastAsia="Times New Roman" w:hAnsi="Times New Roman" w:cs="Times New Roman"/>
          <w:sz w:val="24"/>
          <w:szCs w:val="24"/>
        </w:rPr>
      </w:pPr>
    </w:p>
    <w:p w:rsidR="001C0182" w:rsidRPr="004C7B35" w:rsidRDefault="001C0182" w:rsidP="001C0182">
      <w:pPr>
        <w:pStyle w:val="ListParagraph"/>
        <w:numPr>
          <w:ilvl w:val="0"/>
          <w:numId w:val="14"/>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Referens</w:t>
      </w:r>
      <w:proofErr w:type="spellStart"/>
      <w:r>
        <w:rPr>
          <w:rFonts w:ascii="Times New Roman" w:hAnsi="Times New Roman" w:cs="Times New Roman"/>
          <w:sz w:val="24"/>
          <w:szCs w:val="24"/>
          <w:lang w:val="en-US"/>
        </w:rPr>
        <w:t>i</w:t>
      </w:r>
      <w:proofErr w:type="spellEnd"/>
    </w:p>
    <w:p w:rsidR="001C0182" w:rsidRPr="004C7B35" w:rsidRDefault="00324D12" w:rsidP="001C0182">
      <w:pPr>
        <w:pStyle w:val="ListParagraph"/>
        <w:spacing w:line="360" w:lineRule="auto"/>
        <w:ind w:left="450"/>
        <w:rPr>
          <w:rFonts w:ascii="Times New Roman" w:hAnsi="Times New Roman" w:cs="Times New Roman"/>
          <w:sz w:val="24"/>
          <w:szCs w:val="24"/>
        </w:rPr>
      </w:pPr>
      <w:hyperlink r:id="rId14" w:history="1">
        <w:r w:rsidR="001C0182" w:rsidRPr="004C7B35">
          <w:rPr>
            <w:rStyle w:val="Hyperlink"/>
            <w:rFonts w:ascii="Times New Roman" w:hAnsi="Times New Roman" w:cs="Times New Roman"/>
            <w:sz w:val="24"/>
            <w:szCs w:val="24"/>
          </w:rPr>
          <w:t>http://rahmahsafitrilion19.blogspot.com/2016/05/satuan-acara-penyuluhan-pemberantasan.html?m=1</w:t>
        </w:r>
      </w:hyperlink>
    </w:p>
    <w:p w:rsidR="001C0182" w:rsidRPr="004C7B35" w:rsidRDefault="00324D12" w:rsidP="001C0182">
      <w:pPr>
        <w:pStyle w:val="ListParagraph"/>
        <w:spacing w:line="360" w:lineRule="auto"/>
        <w:ind w:left="450"/>
        <w:rPr>
          <w:rFonts w:ascii="Times New Roman" w:hAnsi="Times New Roman" w:cs="Times New Roman"/>
          <w:sz w:val="24"/>
          <w:szCs w:val="24"/>
        </w:rPr>
      </w:pPr>
      <w:hyperlink r:id="rId15" w:history="1">
        <w:r w:rsidR="001C0182" w:rsidRPr="004C7B35">
          <w:rPr>
            <w:rStyle w:val="Hyperlink"/>
            <w:rFonts w:ascii="Times New Roman" w:hAnsi="Times New Roman" w:cs="Times New Roman"/>
            <w:sz w:val="24"/>
            <w:szCs w:val="24"/>
          </w:rPr>
          <w:t>http://macrofag.blogspot.com/2013/08/materi-penyuluhan-jentik-nyamuk.html?m=1</w:t>
        </w:r>
      </w:hyperlink>
    </w:p>
    <w:p w:rsidR="001C0182" w:rsidRPr="004C7B35" w:rsidRDefault="001C0182" w:rsidP="001C0182">
      <w:pPr>
        <w:pStyle w:val="ListParagraph"/>
        <w:spacing w:line="360" w:lineRule="auto"/>
        <w:ind w:left="450"/>
        <w:rPr>
          <w:rFonts w:ascii="Times New Roman" w:hAnsi="Times New Roman" w:cs="Times New Roman"/>
          <w:sz w:val="24"/>
          <w:szCs w:val="24"/>
        </w:rPr>
      </w:pPr>
    </w:p>
    <w:p w:rsidR="001C0182" w:rsidRPr="004C7B35" w:rsidRDefault="001C0182" w:rsidP="001C0182">
      <w:pPr>
        <w:spacing w:after="200" w:line="360" w:lineRule="auto"/>
        <w:ind w:left="90"/>
        <w:jc w:val="both"/>
        <w:rPr>
          <w:rFonts w:ascii="Times New Roman" w:hAnsi="Times New Roman" w:cs="Times New Roman"/>
          <w:sz w:val="24"/>
          <w:szCs w:val="24"/>
        </w:rPr>
      </w:pPr>
      <w:r w:rsidRPr="004C7B35">
        <w:rPr>
          <w:rFonts w:ascii="Times New Roman" w:hAnsi="Times New Roman" w:cs="Times New Roman"/>
          <w:sz w:val="24"/>
          <w:szCs w:val="24"/>
          <w:lang w:val="en-US"/>
        </w:rPr>
        <w:tab/>
      </w:r>
    </w:p>
    <w:p w:rsidR="009E7846" w:rsidRDefault="009E7846"/>
    <w:sectPr w:rsidR="009E7846" w:rsidSect="00C1324F">
      <w:pgSz w:w="11906" w:h="16838"/>
      <w:pgMar w:top="2268" w:right="1701" w:bottom="22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upperRoman"/>
      <w:lvlText w:val="%1."/>
      <w:lvlJc w:val="right"/>
      <w:pPr>
        <w:tabs>
          <w:tab w:val="num" w:pos="720"/>
        </w:tabs>
        <w:ind w:left="720" w:hanging="432"/>
      </w:pPr>
      <w:rPr>
        <w:rFonts w:hint="default"/>
        <w:b w:val="0"/>
      </w:rPr>
    </w:lvl>
    <w:lvl w:ilvl="1">
      <w:start w:val="1"/>
      <w:numFmt w:val="decimal"/>
      <w:lvlText w:val="%2."/>
      <w:lvlJc w:val="left"/>
      <w:pPr>
        <w:tabs>
          <w:tab w:val="num" w:pos="1440"/>
        </w:tabs>
        <w:ind w:left="1440" w:hanging="648"/>
      </w:pPr>
      <w:rPr>
        <w:rFonts w:hint="default"/>
      </w:r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lowerLetter"/>
      <w:lvlText w:val="%4."/>
      <w:lvlJc w:val="left"/>
      <w:pPr>
        <w:tabs>
          <w:tab w:val="num" w:pos="2880"/>
        </w:tabs>
        <w:ind w:left="2880" w:hanging="360"/>
      </w:pPr>
    </w:lvl>
    <w:lvl w:ilvl="4">
      <w:start w:val="1"/>
      <w:numFmt w:val="lowerLetter"/>
      <w:lvlRestart w:val="0"/>
      <w:lvlText w:val="%5."/>
      <w:lvlJc w:val="left"/>
      <w:pPr>
        <w:tabs>
          <w:tab w:val="num" w:pos="3600"/>
        </w:tabs>
        <w:ind w:left="3600" w:hanging="360"/>
      </w:pPr>
    </w:lvl>
    <w:lvl w:ilvl="5">
      <w:start w:val="1"/>
      <w:numFmt w:val="lowerRoman"/>
      <w:lvlRestart w:val="0"/>
      <w:lvlText w:val="%6."/>
      <w:lvlJc w:val="right"/>
      <w:pPr>
        <w:tabs>
          <w:tab w:val="num" w:pos="4320"/>
        </w:tabs>
        <w:ind w:left="4320" w:hanging="180"/>
      </w:pPr>
    </w:lvl>
    <w:lvl w:ilvl="6">
      <w:start w:val="1"/>
      <w:numFmt w:val="decimal"/>
      <w:lvlRestart w:val="0"/>
      <w:lvlText w:val="%7."/>
      <w:lvlJc w:val="left"/>
      <w:pPr>
        <w:tabs>
          <w:tab w:val="num" w:pos="5040"/>
        </w:tabs>
        <w:ind w:left="5040" w:hanging="360"/>
      </w:pPr>
    </w:lvl>
    <w:lvl w:ilvl="7">
      <w:start w:val="1"/>
      <w:numFmt w:val="lowerLetter"/>
      <w:lvlRestart w:val="0"/>
      <w:lvlText w:val="%8."/>
      <w:lvlJc w:val="left"/>
      <w:pPr>
        <w:tabs>
          <w:tab w:val="num" w:pos="5760"/>
        </w:tabs>
        <w:ind w:left="5760" w:hanging="360"/>
      </w:pPr>
    </w:lvl>
    <w:lvl w:ilvl="8">
      <w:start w:val="1"/>
      <w:numFmt w:val="lowerRoman"/>
      <w:lvlRestart w:val="0"/>
      <w:lvlText w:val="%9."/>
      <w:lvlJc w:val="right"/>
      <w:pPr>
        <w:tabs>
          <w:tab w:val="num" w:pos="6480"/>
        </w:tabs>
        <w:ind w:left="6480" w:hanging="180"/>
      </w:pPr>
    </w:lvl>
  </w:abstractNum>
  <w:abstractNum w:abstractNumId="1">
    <w:nsid w:val="00000010"/>
    <w:multiLevelType w:val="multilevel"/>
    <w:tmpl w:val="00000010"/>
    <w:lvl w:ilvl="0">
      <w:start w:val="1"/>
      <w:numFmt w:val="upperRoman"/>
      <w:lvlText w:val="%1."/>
      <w:lvlJc w:val="right"/>
      <w:pPr>
        <w:tabs>
          <w:tab w:val="num" w:pos="720"/>
        </w:tabs>
        <w:ind w:left="720" w:hanging="432"/>
      </w:pPr>
      <w:rPr>
        <w:rFonts w:hint="default"/>
        <w:b w:val="0"/>
      </w:rPr>
    </w:lvl>
    <w:lvl w:ilvl="1">
      <w:start w:val="1"/>
      <w:numFmt w:val="decimal"/>
      <w:lvlText w:val="%2."/>
      <w:lvlJc w:val="left"/>
      <w:pPr>
        <w:tabs>
          <w:tab w:val="num" w:pos="1440"/>
        </w:tabs>
        <w:ind w:left="1440" w:hanging="648"/>
      </w:pPr>
      <w:rPr>
        <w:rFonts w:hint="default"/>
      </w:r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Restart w:val="0"/>
      <w:lvlText w:val="%5."/>
      <w:lvlJc w:val="left"/>
      <w:pPr>
        <w:tabs>
          <w:tab w:val="num" w:pos="3600"/>
        </w:tabs>
        <w:ind w:left="3600" w:hanging="360"/>
      </w:pPr>
    </w:lvl>
    <w:lvl w:ilvl="5">
      <w:start w:val="1"/>
      <w:numFmt w:val="lowerRoman"/>
      <w:lvlRestart w:val="0"/>
      <w:lvlText w:val="%6."/>
      <w:lvlJc w:val="right"/>
      <w:pPr>
        <w:tabs>
          <w:tab w:val="num" w:pos="4320"/>
        </w:tabs>
        <w:ind w:left="4320" w:hanging="180"/>
      </w:pPr>
    </w:lvl>
    <w:lvl w:ilvl="6">
      <w:start w:val="1"/>
      <w:numFmt w:val="decimal"/>
      <w:lvlRestart w:val="0"/>
      <w:lvlText w:val="%7."/>
      <w:lvlJc w:val="left"/>
      <w:pPr>
        <w:tabs>
          <w:tab w:val="num" w:pos="5040"/>
        </w:tabs>
        <w:ind w:left="5040" w:hanging="360"/>
      </w:pPr>
    </w:lvl>
    <w:lvl w:ilvl="7">
      <w:start w:val="1"/>
      <w:numFmt w:val="lowerLetter"/>
      <w:lvlRestart w:val="0"/>
      <w:lvlText w:val="%8."/>
      <w:lvlJc w:val="left"/>
      <w:pPr>
        <w:tabs>
          <w:tab w:val="num" w:pos="5760"/>
        </w:tabs>
        <w:ind w:left="5760" w:hanging="360"/>
      </w:pPr>
    </w:lvl>
    <w:lvl w:ilvl="8">
      <w:start w:val="1"/>
      <w:numFmt w:val="lowerRoman"/>
      <w:lvlRestart w:val="0"/>
      <w:lvlText w:val="%9."/>
      <w:lvlJc w:val="right"/>
      <w:pPr>
        <w:tabs>
          <w:tab w:val="num" w:pos="6480"/>
        </w:tabs>
        <w:ind w:left="6480" w:hanging="180"/>
      </w:pPr>
    </w:lvl>
  </w:abstractNum>
  <w:abstractNum w:abstractNumId="2">
    <w:nsid w:val="00000016"/>
    <w:multiLevelType w:val="multilevel"/>
    <w:tmpl w:val="0000001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lowerLetter"/>
      <w:lvlText w:val="%3."/>
      <w:lvlJc w:val="left"/>
      <w:pPr>
        <w:tabs>
          <w:tab w:val="num" w:pos="1620"/>
        </w:tabs>
        <w:ind w:left="1620" w:hanging="360"/>
      </w:pPr>
      <w:rPr>
        <w:rFonts w:hint="default"/>
      </w:r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Letter"/>
      <w:lvlText w:val="%6."/>
      <w:lvlJc w:val="left"/>
      <w:pPr>
        <w:tabs>
          <w:tab w:val="num" w:pos="4500"/>
        </w:tabs>
        <w:ind w:left="4500" w:hanging="360"/>
      </w:pPr>
      <w:rPr>
        <w:rFonts w:ascii="a" w:hAnsi="a" w:hint="default"/>
        <w:b w:val="0"/>
        <w:i w:val="0"/>
      </w:rPr>
    </w:lvl>
    <w:lvl w:ilvl="6">
      <w:start w:val="1"/>
      <w:numFmt w:val="decimal"/>
      <w:lvlRestart w:val="0"/>
      <w:lvlText w:val="%7."/>
      <w:lvlJc w:val="left"/>
      <w:pPr>
        <w:tabs>
          <w:tab w:val="num" w:pos="5040"/>
        </w:tabs>
        <w:ind w:left="5040" w:hanging="360"/>
      </w:pPr>
    </w:lvl>
    <w:lvl w:ilvl="7">
      <w:start w:val="1"/>
      <w:numFmt w:val="lowerLetter"/>
      <w:lvlRestart w:val="0"/>
      <w:lvlText w:val="%8."/>
      <w:lvlJc w:val="left"/>
      <w:pPr>
        <w:tabs>
          <w:tab w:val="num" w:pos="5760"/>
        </w:tabs>
        <w:ind w:left="5760" w:hanging="360"/>
      </w:pPr>
    </w:lvl>
    <w:lvl w:ilvl="8">
      <w:start w:val="1"/>
      <w:numFmt w:val="lowerRoman"/>
      <w:lvlRestart w:val="0"/>
      <w:lvlText w:val="%9."/>
      <w:lvlJc w:val="right"/>
      <w:pPr>
        <w:tabs>
          <w:tab w:val="num" w:pos="6480"/>
        </w:tabs>
        <w:ind w:left="6480" w:hanging="180"/>
      </w:pPr>
    </w:lvl>
  </w:abstractNum>
  <w:abstractNum w:abstractNumId="3">
    <w:nsid w:val="098A27B5"/>
    <w:multiLevelType w:val="hybridMultilevel"/>
    <w:tmpl w:val="58622772"/>
    <w:lvl w:ilvl="0" w:tplc="D9DEA4F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EC54652"/>
    <w:multiLevelType w:val="hybridMultilevel"/>
    <w:tmpl w:val="CE705D20"/>
    <w:lvl w:ilvl="0" w:tplc="04090013">
      <w:start w:val="1"/>
      <w:numFmt w:val="upp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16D2675"/>
    <w:multiLevelType w:val="hybridMultilevel"/>
    <w:tmpl w:val="80A2361C"/>
    <w:lvl w:ilvl="0" w:tplc="89CCC1A6">
      <w:start w:val="1"/>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6">
    <w:nsid w:val="16223E6A"/>
    <w:multiLevelType w:val="hybridMultilevel"/>
    <w:tmpl w:val="663ECBB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D615B1E"/>
    <w:multiLevelType w:val="hybridMultilevel"/>
    <w:tmpl w:val="9624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287D39"/>
    <w:multiLevelType w:val="hybridMultilevel"/>
    <w:tmpl w:val="82AA47E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77D30A1"/>
    <w:multiLevelType w:val="hybridMultilevel"/>
    <w:tmpl w:val="9270396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7AD6440"/>
    <w:multiLevelType w:val="hybridMultilevel"/>
    <w:tmpl w:val="675218B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EC15C06"/>
    <w:multiLevelType w:val="hybridMultilevel"/>
    <w:tmpl w:val="27D2F6E4"/>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30637816"/>
    <w:multiLevelType w:val="hybridMultilevel"/>
    <w:tmpl w:val="D0C0DE5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5A06FC1"/>
    <w:multiLevelType w:val="hybridMultilevel"/>
    <w:tmpl w:val="295037C2"/>
    <w:lvl w:ilvl="0" w:tplc="19649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FB3029"/>
    <w:multiLevelType w:val="hybridMultilevel"/>
    <w:tmpl w:val="455C2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8C7621"/>
    <w:multiLevelType w:val="hybridMultilevel"/>
    <w:tmpl w:val="5FFA8F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6779B9"/>
    <w:multiLevelType w:val="hybridMultilevel"/>
    <w:tmpl w:val="DC20310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4B80DAE"/>
    <w:multiLevelType w:val="hybridMultilevel"/>
    <w:tmpl w:val="C42A0334"/>
    <w:lvl w:ilvl="0" w:tplc="5E4CE34C">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B1239DB"/>
    <w:multiLevelType w:val="hybridMultilevel"/>
    <w:tmpl w:val="902C4974"/>
    <w:lvl w:ilvl="0" w:tplc="22E87D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628A1EBB"/>
    <w:multiLevelType w:val="hybridMultilevel"/>
    <w:tmpl w:val="D1A8B352"/>
    <w:lvl w:ilvl="0" w:tplc="22E87DF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4B24E3C"/>
    <w:multiLevelType w:val="hybridMultilevel"/>
    <w:tmpl w:val="526EB0F2"/>
    <w:lvl w:ilvl="0" w:tplc="C81428E6">
      <w:start w:val="1"/>
      <w:numFmt w:val="decimal"/>
      <w:lvlText w:val="%1."/>
      <w:lvlJc w:val="left"/>
      <w:pPr>
        <w:ind w:left="1309" w:hanging="360"/>
      </w:pPr>
      <w:rPr>
        <w:rFonts w:ascii="Times New Roman" w:eastAsia="Times New Roman" w:hAnsi="Times New Roman" w:cs="Times New Roman" w:hint="default"/>
        <w:b/>
        <w:bCs/>
        <w:w w:val="100"/>
        <w:sz w:val="24"/>
        <w:szCs w:val="24"/>
        <w:lang w:eastAsia="en-US" w:bidi="ar-SA"/>
      </w:rPr>
    </w:lvl>
    <w:lvl w:ilvl="1" w:tplc="4D10C7D0">
      <w:start w:val="1"/>
      <w:numFmt w:val="lowerLetter"/>
      <w:lvlText w:val="%2."/>
      <w:lvlJc w:val="left"/>
      <w:pPr>
        <w:ind w:left="1669" w:hanging="360"/>
      </w:pPr>
      <w:rPr>
        <w:rFonts w:ascii="Times New Roman" w:eastAsia="Times New Roman" w:hAnsi="Times New Roman" w:cs="Times New Roman" w:hint="default"/>
        <w:spacing w:val="0"/>
        <w:w w:val="100"/>
        <w:sz w:val="24"/>
        <w:szCs w:val="24"/>
        <w:lang w:eastAsia="en-US" w:bidi="ar-SA"/>
      </w:rPr>
    </w:lvl>
    <w:lvl w:ilvl="2" w:tplc="2092D584">
      <w:numFmt w:val="bullet"/>
      <w:lvlText w:val="•"/>
      <w:lvlJc w:val="left"/>
      <w:pPr>
        <w:ind w:left="1720" w:hanging="360"/>
      </w:pPr>
      <w:rPr>
        <w:rFonts w:hint="default"/>
        <w:lang w:eastAsia="en-US" w:bidi="ar-SA"/>
      </w:rPr>
    </w:lvl>
    <w:lvl w:ilvl="3" w:tplc="A702936C">
      <w:numFmt w:val="bullet"/>
      <w:lvlText w:val="•"/>
      <w:lvlJc w:val="left"/>
      <w:pPr>
        <w:ind w:left="2593" w:hanging="360"/>
      </w:pPr>
      <w:rPr>
        <w:rFonts w:hint="default"/>
        <w:lang w:eastAsia="en-US" w:bidi="ar-SA"/>
      </w:rPr>
    </w:lvl>
    <w:lvl w:ilvl="4" w:tplc="42228B2E">
      <w:numFmt w:val="bullet"/>
      <w:lvlText w:val="•"/>
      <w:lvlJc w:val="left"/>
      <w:pPr>
        <w:ind w:left="3467" w:hanging="360"/>
      </w:pPr>
      <w:rPr>
        <w:rFonts w:hint="default"/>
        <w:lang w:eastAsia="en-US" w:bidi="ar-SA"/>
      </w:rPr>
    </w:lvl>
    <w:lvl w:ilvl="5" w:tplc="E11A6156">
      <w:numFmt w:val="bullet"/>
      <w:lvlText w:val="•"/>
      <w:lvlJc w:val="left"/>
      <w:pPr>
        <w:ind w:left="4340" w:hanging="360"/>
      </w:pPr>
      <w:rPr>
        <w:rFonts w:hint="default"/>
        <w:lang w:eastAsia="en-US" w:bidi="ar-SA"/>
      </w:rPr>
    </w:lvl>
    <w:lvl w:ilvl="6" w:tplc="9F7CC8E4">
      <w:numFmt w:val="bullet"/>
      <w:lvlText w:val="•"/>
      <w:lvlJc w:val="left"/>
      <w:pPr>
        <w:ind w:left="5214" w:hanging="360"/>
      </w:pPr>
      <w:rPr>
        <w:rFonts w:hint="default"/>
        <w:lang w:eastAsia="en-US" w:bidi="ar-SA"/>
      </w:rPr>
    </w:lvl>
    <w:lvl w:ilvl="7" w:tplc="6A9A1B34">
      <w:numFmt w:val="bullet"/>
      <w:lvlText w:val="•"/>
      <w:lvlJc w:val="left"/>
      <w:pPr>
        <w:ind w:left="6087" w:hanging="360"/>
      </w:pPr>
      <w:rPr>
        <w:rFonts w:hint="default"/>
        <w:lang w:eastAsia="en-US" w:bidi="ar-SA"/>
      </w:rPr>
    </w:lvl>
    <w:lvl w:ilvl="8" w:tplc="18025464">
      <w:numFmt w:val="bullet"/>
      <w:lvlText w:val="•"/>
      <w:lvlJc w:val="left"/>
      <w:pPr>
        <w:ind w:left="6961" w:hanging="360"/>
      </w:pPr>
      <w:rPr>
        <w:rFonts w:hint="default"/>
        <w:lang w:eastAsia="en-US" w:bidi="ar-SA"/>
      </w:rPr>
    </w:lvl>
  </w:abstractNum>
  <w:abstractNum w:abstractNumId="21">
    <w:nsid w:val="67196AA6"/>
    <w:multiLevelType w:val="hybridMultilevel"/>
    <w:tmpl w:val="CB6A606A"/>
    <w:lvl w:ilvl="0" w:tplc="AB7C2B8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68926CA1"/>
    <w:multiLevelType w:val="hybridMultilevel"/>
    <w:tmpl w:val="6506F9C8"/>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3">
    <w:nsid w:val="6D6632E3"/>
    <w:multiLevelType w:val="hybridMultilevel"/>
    <w:tmpl w:val="BE4C0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405C2C"/>
    <w:multiLevelType w:val="hybridMultilevel"/>
    <w:tmpl w:val="A6FE084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9CA0B7C"/>
    <w:multiLevelType w:val="hybridMultilevel"/>
    <w:tmpl w:val="9818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084A10"/>
    <w:multiLevelType w:val="hybridMultilevel"/>
    <w:tmpl w:val="10E0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995178"/>
    <w:multiLevelType w:val="hybridMultilevel"/>
    <w:tmpl w:val="348E9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D8F36BC"/>
    <w:multiLevelType w:val="hybridMultilevel"/>
    <w:tmpl w:val="13CCE3A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FF10BF6"/>
    <w:multiLevelType w:val="hybridMultilevel"/>
    <w:tmpl w:val="3624644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4"/>
  </w:num>
  <w:num w:numId="2">
    <w:abstractNumId w:val="28"/>
  </w:num>
  <w:num w:numId="3">
    <w:abstractNumId w:val="12"/>
  </w:num>
  <w:num w:numId="4">
    <w:abstractNumId w:val="9"/>
  </w:num>
  <w:num w:numId="5">
    <w:abstractNumId w:val="7"/>
  </w:num>
  <w:num w:numId="6">
    <w:abstractNumId w:val="25"/>
  </w:num>
  <w:num w:numId="7">
    <w:abstractNumId w:val="26"/>
  </w:num>
  <w:num w:numId="8">
    <w:abstractNumId w:val="6"/>
  </w:num>
  <w:num w:numId="9">
    <w:abstractNumId w:val="16"/>
  </w:num>
  <w:num w:numId="10">
    <w:abstractNumId w:val="8"/>
  </w:num>
  <w:num w:numId="11">
    <w:abstractNumId w:val="18"/>
  </w:num>
  <w:num w:numId="12">
    <w:abstractNumId w:val="11"/>
  </w:num>
  <w:num w:numId="13">
    <w:abstractNumId w:val="14"/>
  </w:num>
  <w:num w:numId="14">
    <w:abstractNumId w:val="4"/>
  </w:num>
  <w:num w:numId="15">
    <w:abstractNumId w:val="21"/>
  </w:num>
  <w:num w:numId="16">
    <w:abstractNumId w:val="27"/>
  </w:num>
  <w:num w:numId="17">
    <w:abstractNumId w:val="22"/>
  </w:num>
  <w:num w:numId="18">
    <w:abstractNumId w:val="23"/>
  </w:num>
  <w:num w:numId="19">
    <w:abstractNumId w:val="17"/>
  </w:num>
  <w:num w:numId="20">
    <w:abstractNumId w:val="3"/>
  </w:num>
  <w:num w:numId="21">
    <w:abstractNumId w:val="1"/>
  </w:num>
  <w:num w:numId="22">
    <w:abstractNumId w:val="0"/>
  </w:num>
  <w:num w:numId="23">
    <w:abstractNumId w:val="2"/>
  </w:num>
  <w:num w:numId="24">
    <w:abstractNumId w:val="13"/>
  </w:num>
  <w:num w:numId="25">
    <w:abstractNumId w:val="29"/>
  </w:num>
  <w:num w:numId="26">
    <w:abstractNumId w:val="10"/>
  </w:num>
  <w:num w:numId="27">
    <w:abstractNumId w:val="19"/>
  </w:num>
  <w:num w:numId="28">
    <w:abstractNumId w:val="5"/>
  </w:num>
  <w:num w:numId="29">
    <w:abstractNumId w:val="2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182"/>
    <w:rsid w:val="001C0182"/>
    <w:rsid w:val="00324D12"/>
    <w:rsid w:val="003C32AE"/>
    <w:rsid w:val="006F7817"/>
    <w:rsid w:val="008A101E"/>
    <w:rsid w:val="009E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3763E-B797-4671-866E-8ECC87C1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182"/>
    <w:pPr>
      <w:spacing w:after="160" w:line="259" w:lineRule="auto"/>
    </w:pPr>
    <w:rPr>
      <w:lang w:val="id-ID"/>
    </w:rPr>
  </w:style>
  <w:style w:type="paragraph" w:styleId="Heading2">
    <w:name w:val="heading 2"/>
    <w:basedOn w:val="Normal"/>
    <w:link w:val="Heading2Char"/>
    <w:uiPriority w:val="9"/>
    <w:unhideWhenUsed/>
    <w:qFormat/>
    <w:rsid w:val="00324D12"/>
    <w:pPr>
      <w:widowControl w:val="0"/>
      <w:autoSpaceDE w:val="0"/>
      <w:autoSpaceDN w:val="0"/>
      <w:spacing w:after="0" w:line="240" w:lineRule="auto"/>
      <w:ind w:left="1349"/>
      <w:outlineLvl w:val="1"/>
    </w:pPr>
    <w:rPr>
      <w:rFonts w:ascii="Times New Roman" w:eastAsia="Times New Roman" w:hAnsi="Times New Roman" w:cs="Times New Roman"/>
      <w:b/>
      <w:bCs/>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C0182"/>
    <w:pPr>
      <w:ind w:left="720"/>
      <w:contextualSpacing/>
    </w:pPr>
  </w:style>
  <w:style w:type="table" w:styleId="TableGrid">
    <w:name w:val="Table Grid"/>
    <w:basedOn w:val="TableNormal"/>
    <w:uiPriority w:val="39"/>
    <w:rsid w:val="001C018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C0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1C0182"/>
    <w:rPr>
      <w:lang w:val="id-ID"/>
    </w:rPr>
  </w:style>
  <w:style w:type="paragraph" w:styleId="Caption">
    <w:name w:val="caption"/>
    <w:basedOn w:val="Normal"/>
    <w:next w:val="Normal"/>
    <w:uiPriority w:val="35"/>
    <w:unhideWhenUsed/>
    <w:qFormat/>
    <w:rsid w:val="001C0182"/>
    <w:pPr>
      <w:spacing w:after="200" w:line="240" w:lineRule="auto"/>
    </w:pPr>
    <w:rPr>
      <w:i/>
      <w:iCs/>
      <w:color w:val="1F497D" w:themeColor="text2"/>
      <w:sz w:val="18"/>
      <w:szCs w:val="18"/>
    </w:rPr>
  </w:style>
  <w:style w:type="character" w:styleId="Hyperlink">
    <w:name w:val="Hyperlink"/>
    <w:basedOn w:val="DefaultParagraphFont"/>
    <w:uiPriority w:val="99"/>
    <w:unhideWhenUsed/>
    <w:rsid w:val="001C0182"/>
    <w:rPr>
      <w:color w:val="0000FF" w:themeColor="hyperlink"/>
      <w:u w:val="single"/>
    </w:rPr>
  </w:style>
  <w:style w:type="paragraph" w:styleId="BalloonText">
    <w:name w:val="Balloon Text"/>
    <w:basedOn w:val="Normal"/>
    <w:link w:val="BalloonTextChar"/>
    <w:uiPriority w:val="99"/>
    <w:semiHidden/>
    <w:unhideWhenUsed/>
    <w:rsid w:val="001C0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182"/>
    <w:rPr>
      <w:rFonts w:ascii="Tahoma" w:hAnsi="Tahoma" w:cs="Tahoma"/>
      <w:sz w:val="16"/>
      <w:szCs w:val="16"/>
      <w:lang w:val="id-ID"/>
    </w:rPr>
  </w:style>
  <w:style w:type="character" w:customStyle="1" w:styleId="Heading2Char">
    <w:name w:val="Heading 2 Char"/>
    <w:basedOn w:val="DefaultParagraphFont"/>
    <w:link w:val="Heading2"/>
    <w:uiPriority w:val="9"/>
    <w:rsid w:val="00324D12"/>
    <w:rPr>
      <w:rFonts w:ascii="Times New Roman" w:eastAsia="Times New Roman" w:hAnsi="Times New Roman" w:cs="Times New Roman"/>
      <w:b/>
      <w:bCs/>
      <w:sz w:val="24"/>
      <w:szCs w:val="24"/>
      <w:lang w:val="en-ID"/>
    </w:rPr>
  </w:style>
  <w:style w:type="paragraph" w:styleId="BodyText">
    <w:name w:val="Body Text"/>
    <w:basedOn w:val="Normal"/>
    <w:link w:val="BodyTextChar"/>
    <w:uiPriority w:val="1"/>
    <w:qFormat/>
    <w:rsid w:val="00324D12"/>
    <w:pPr>
      <w:widowControl w:val="0"/>
      <w:autoSpaceDE w:val="0"/>
      <w:autoSpaceDN w:val="0"/>
      <w:spacing w:after="0" w:line="240" w:lineRule="auto"/>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324D12"/>
    <w:rPr>
      <w:rFonts w:ascii="Times New Roman" w:eastAsia="Times New Roman" w:hAnsi="Times New Roman" w:cs="Times New Roman"/>
      <w:sz w:val="24"/>
      <w:szCs w:val="24"/>
      <w:lang w:val="en-ID"/>
    </w:rPr>
  </w:style>
  <w:style w:type="paragraph" w:customStyle="1" w:styleId="TableParagraph">
    <w:name w:val="Table Paragraph"/>
    <w:basedOn w:val="Normal"/>
    <w:uiPriority w:val="1"/>
    <w:qFormat/>
    <w:rsid w:val="00324D12"/>
    <w:pPr>
      <w:widowControl w:val="0"/>
      <w:autoSpaceDE w:val="0"/>
      <w:autoSpaceDN w:val="0"/>
      <w:spacing w:after="0" w:line="240" w:lineRule="auto"/>
      <w:ind w:left="106"/>
    </w:pPr>
    <w:rPr>
      <w:rFonts w:ascii="Times New Roman" w:eastAsia="Times New Roman" w:hAnsi="Times New Roman" w:cs="Times New Roma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hmahsafitrilion19.blogspot.com/2016/05/satuan-acara-penyuluhan-pemberantasan.html?m=1"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nursingjurnal.respati.ac.id/index.php/JKRY/artickel/view/69"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asrusira.wordperss.com/2015/09/16/makalah-perilaku-hidup-bersih-dan-sehat-tatanan-rumah-tangga-pada-indikator-pemberantasan-jentik-nyamuk/amp/"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macrofag.blogspot.com/2013/08/materi-penyuluhan-jentik-nyamuk.html?m=1"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macrofag.blogspot.com/2013/08/materi-penyuluhan-jentik-nyamuk.html?m=1" TargetMode="External"/><Relationship Id="rId14" Type="http://schemas.openxmlformats.org/officeDocument/2006/relationships/hyperlink" Target="http://rahmahsafitrilion19.blogspot.com/2016/05/satuan-acara-penyuluhan-pemberantasan.htm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23</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Fida</dc:creator>
  <cp:lastModifiedBy>THINKPAD 450</cp:lastModifiedBy>
  <cp:revision>4</cp:revision>
  <dcterms:created xsi:type="dcterms:W3CDTF">2020-11-06T02:10:00Z</dcterms:created>
  <dcterms:modified xsi:type="dcterms:W3CDTF">2022-11-25T03:04:00Z</dcterms:modified>
</cp:coreProperties>
</file>